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84105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Московской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Одинцовского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Одинцовская СОШ №1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Остапчук Н.Г.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8528993)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Одинцово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68410598" w:id="5"/>
    <w:p>
      <w:pPr>
        <w:sectPr>
          <w:pgSz w:w="11906" w:h="16383" w:orient="portrait"/>
        </w:sectPr>
      </w:pPr>
    </w:p>
    <w:bookmarkEnd w:id="5"/>
    <w:bookmarkEnd w:id="0"/>
    <w:bookmarkStart w:name="block-6841060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68410602" w:id="7"/>
    <w:p>
      <w:pPr>
        <w:sectPr>
          <w:pgSz w:w="11906" w:h="16383" w:orient="portrait"/>
        </w:sectPr>
      </w:pPr>
    </w:p>
    <w:bookmarkEnd w:id="7"/>
    <w:bookmarkEnd w:id="6"/>
    <w:bookmarkStart w:name="block-68410603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68410603" w:id="9"/>
    <w:p>
      <w:pPr>
        <w:sectPr>
          <w:pgSz w:w="11906" w:h="16383" w:orient="portrait"/>
        </w:sectPr>
      </w:pPr>
    </w:p>
    <w:bookmarkEnd w:id="9"/>
    <w:bookmarkEnd w:id="8"/>
    <w:bookmarkStart w:name="block-68410599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68410599" w:id="11"/>
    <w:p>
      <w:pPr>
        <w:sectPr>
          <w:pgSz w:w="11906" w:h="16383" w:orient="portrait"/>
        </w:sectPr>
      </w:pPr>
    </w:p>
    <w:bookmarkEnd w:id="11"/>
    <w:bookmarkEnd w:id="10"/>
    <w:bookmarkStart w:name="block-6841060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8410600" w:id="13"/>
    <w:p>
      <w:pPr>
        <w:sectPr>
          <w:pgSz w:w="16383" w:h="11906" w:orient="landscape"/>
        </w:sectPr>
      </w:pPr>
    </w:p>
    <w:bookmarkEnd w:id="13"/>
    <w:bookmarkEnd w:id="12"/>
    <w:bookmarkStart w:name="block-6841060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8410601" w:id="15"/>
    <w:p>
      <w:pPr>
        <w:sectPr>
          <w:pgSz w:w="16383" w:h="11906" w:orient="landscape"/>
        </w:sectPr>
      </w:pPr>
    </w:p>
    <w:bookmarkEnd w:id="15"/>
    <w:bookmarkEnd w:id="14"/>
    <w:bookmarkStart w:name="block-68410604" w:id="16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ОБРАЗОВАТЕЛЬНОЙ ПРОГРАММЫ 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8"/>
        <w:gridCol w:w="11051"/>
      </w:tblGrid>
      <w:tr>
        <w:trPr>
          <w:trHeight w:val="79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диалог в письменном виде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1052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>
        <w:trPr>
          <w:trHeight w:val="88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разноспрягаемые глаголы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(о)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5"/>
        <w:gridCol w:w="10901"/>
      </w:tblGrid>
      <w:tr>
        <w:trPr>
          <w:trHeight w:val="79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деловые бумаги (инструкция)</w:t>
            </w:r>
          </w:p>
        </w:tc>
      </w:tr>
      <w:tr>
        <w:trPr>
          <w:trHeight w:val="5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Склонять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грамматические омонимы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составе словосочетаний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6"/>
        <w:gridCol w:w="11053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функции знаков препинания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9"/>
        <w:gridCol w:w="11135"/>
      </w:tblGrid>
      <w:tr>
        <w:trPr>
          <w:trHeight w:val="79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прямую и косвенную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>
      <w:pPr>
        <w:spacing w:before="0" w:after="0"/>
        <w:ind w:left="120"/>
        <w:jc w:val="left"/>
      </w:pPr>
    </w:p>
    <w:bookmarkStart w:name="block-68410604" w:id="17"/>
    <w:p>
      <w:pPr>
        <w:sectPr>
          <w:pgSz w:w="11906" w:h="16383" w:orient="portrait"/>
        </w:sectPr>
      </w:pPr>
    </w:p>
    <w:bookmarkEnd w:id="17"/>
    <w:bookmarkEnd w:id="16"/>
    <w:bookmarkStart w:name="block-68410606" w:id="18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5"/>
        <w:gridCol w:w="12217"/>
      </w:tblGrid>
      <w:tr>
        <w:trPr>
          <w:trHeight w:val="4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признаки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русского ударения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-лаг-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-лож-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-раст-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-ращ-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-рос-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-гар-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-гор-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-зар-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-клон-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-скак-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-скоч-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-блест-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-блист-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-дер-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-дир-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-жег-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-жиг-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-мер-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-пер-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-пир-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-стел-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-стил-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-тер-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-тир-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глаголами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6"/>
        <w:gridCol w:w="12226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7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местоимений в речи.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ритяжательные и указательные местоимения как средства связи предложений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словари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// 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Эпитеты, метафоры, олицетворения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45"/>
        <w:gridCol w:w="11861"/>
      </w:tblGrid>
      <w:tr>
        <w:trPr>
          <w:trHeight w:val="4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 текста. Абзац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Служебные части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Постановка ударения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с,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-о(-е)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письменной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4"/>
        <w:gridCol w:w="12218"/>
      </w:tblGrid>
      <w:tr>
        <w:trPr>
          <w:trHeight w:val="4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>
        <w:trPr>
          <w:trHeight w:val="7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простого предложения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как…так и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3"/>
        <w:gridCol w:w="11887"/>
      </w:tblGrid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bookmarkStart w:name="block-68410606" w:id="19"/>
    <w:p>
      <w:pPr>
        <w:sectPr>
          <w:pgSz w:w="11906" w:h="16383" w:orient="portrait"/>
        </w:sectPr>
      </w:pPr>
    </w:p>
    <w:bookmarkEnd w:id="19"/>
    <w:bookmarkEnd w:id="18"/>
    <w:bookmarkStart w:name="block-68410607" w:id="20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97"/>
        <w:gridCol w:w="10784"/>
      </w:tblGrid>
      <w:tr>
        <w:trPr>
          <w:trHeight w:val="795" w:hRule="atLeast"/>
          <w:trHeight w:val="144" w:hRule="atLeast"/>
        </w:trPr>
        <w:tc>
          <w:tcPr>
            <w:tcW w:w="18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требования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косвенной и прямой речи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морфемного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лексического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предложении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смыслового анализа текста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>
        <w:trPr>
          <w:trHeight w:val="471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>
      <w:pPr>
        <w:spacing w:before="0" w:after="0" w:line="336"/>
        <w:ind w:left="120"/>
        <w:jc w:val="right"/>
      </w:pPr>
    </w:p>
    <w:bookmarkStart w:name="block-68410607" w:id="21"/>
    <w:p>
      <w:pPr>
        <w:sectPr>
          <w:pgSz w:w="11906" w:h="16383" w:orient="portrait"/>
        </w:sectPr>
      </w:pPr>
    </w:p>
    <w:bookmarkEnd w:id="21"/>
    <w:bookmarkEnd w:id="20"/>
    <w:bookmarkStart w:name="block-68410608" w:id="22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ОГЭ ПО РУССКОМУ ЯЗЫКУ</w:t>
      </w:r>
    </w:p>
    <w:p>
      <w:pPr>
        <w:spacing w:before="0" w:after="0"/>
        <w:ind w:left="120"/>
        <w:jc w:val="center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92"/>
        <w:gridCol w:w="11736"/>
      </w:tblGrid>
      <w:tr>
        <w:trPr>
          <w:trHeight w:val="270" w:hRule="atLeast"/>
          <w:trHeight w:val="144" w:hRule="atLeast"/>
        </w:trPr>
        <w:tc>
          <w:tcPr>
            <w:tcW w:w="1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Выступление с научным сообщением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высказываний разной коммуникативной направленности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>
        <w:trPr>
          <w:trHeight w:val="33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Разговорная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Словообразовательный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4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омонимия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>
        <w:trPr>
          <w:trHeight w:val="277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>
        <w:trPr>
          <w:trHeight w:val="525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корне слова: правописание корней с безударными проверяемыми, непроверяемыми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чередующимися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23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 (-е)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служебных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неполном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обобщающими словами при однородных членах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несогласованных приложений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bookmarkStart w:name="block-68410608" w:id="23"/>
    <w:p>
      <w:pPr>
        <w:sectPr>
          <w:pgSz w:w="11906" w:h="16383" w:orient="portrait"/>
        </w:sectPr>
      </w:pPr>
    </w:p>
    <w:bookmarkEnd w:id="23"/>
    <w:bookmarkEnd w:id="22"/>
    <w:bookmarkStart w:name="block-6841060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8410605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