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block-43942627_Copy_1"/>
      <w:bookmarkEnd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1" w:name="0ff8209f-a031-4e38-b2e9-77222347598e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Московской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2" w:name="faacd0a8-d455-4eb1-b068-cbe4889abc9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Одинцовского г.о.</w:t>
      </w:r>
      <w:bookmarkEnd w:id="2"/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МБОУ Одинцовская СОШ №1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Пиперова В.А.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Жигалова Е.С.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Романовская О.В.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 №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августа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5784948)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bookmarkStart w:id="3" w:name="8385f7dc-0ab0-4870-aa9c-d50d4a6594a1"/>
      <w:r>
        <w:rPr>
          <w:rFonts w:ascii="Times New Roman" w:hAnsi="Times New Roman"/>
          <w:b/>
          <w:i w:val="false"/>
          <w:color w:val="000000"/>
          <w:sz w:val="28"/>
        </w:rPr>
        <w:t>г. Одинцово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id="4" w:name="df49827c-e8f0-4c9a-abd2-415b465ab7b1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/>
      </w:r>
      <w:bookmarkStart w:id="5" w:name="block-43942627_Copy_1"/>
      <w:bookmarkStart w:id="6" w:name="block-43942627"/>
      <w:bookmarkStart w:id="7" w:name="block-43942627_Copy_1"/>
      <w:bookmarkStart w:id="8" w:name="block-43942627"/>
      <w:bookmarkEnd w:id="7"/>
      <w:bookmarkEnd w:id="8"/>
    </w:p>
    <w:p>
      <w:pPr>
        <w:pStyle w:val="Normal"/>
        <w:spacing w:lineRule="exact" w:line="276" w:before="0" w:after="0"/>
        <w:ind w:left="120" w:hanging="0"/>
        <w:jc w:val="both"/>
        <w:rPr/>
      </w:pPr>
      <w:bookmarkStart w:id="9" w:name="block-43942627"/>
      <w:bookmarkStart w:id="10" w:name="block-43942630_Copy_1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before="0" w:after="0"/>
        <w:ind w:firstLine="600"/>
        <w:jc w:val="left"/>
        <w:rPr/>
      </w:pPr>
      <w:r>
        <w:rPr/>
      </w:r>
      <w:bookmarkStart w:id="11" w:name="_Toc157707436"/>
      <w:bookmarkStart w:id="12" w:name="_Toc157707436"/>
      <w:bookmarkEnd w:id="12"/>
    </w:p>
    <w:p>
      <w:pPr>
        <w:pStyle w:val="Normal"/>
        <w:spacing w:before="0" w:after="0"/>
        <w:ind w:firstLine="600"/>
        <w:jc w:val="left"/>
        <w:rPr/>
      </w:pPr>
      <w:r>
        <w:rPr/>
      </w:r>
      <w:bookmarkStart w:id="13" w:name="_Toc157707436_Copy_1"/>
      <w:bookmarkStart w:id="14" w:name="_Toc157707436_Copy_1"/>
      <w:bookmarkEnd w:id="14"/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i w:val="false"/>
          <w:color w:val="000000"/>
          <w:sz w:val="28"/>
        </w:rPr>
        <w:t>целью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i w:val="false"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глобальных компетенций, творческого мышления.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pStyle w:val="Normal"/>
        <w:spacing w:lineRule="exact" w:line="48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предмету «Труд (технология)» построена по модульному принципу.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УЧЕБНОМУ ПРЕДМЕТУ "ТРУДУ (ТЕХНОЛОГИЯ)"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УЧЕБНОМУ ПРЕДМЕТУ "ТРУД (ТЕХНОЛОГИЯ)"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pStyle w:val="Normal"/>
        <w:spacing w:lineRule="exact" w:line="12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15" w:name="block-43942630_Copy_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bookmarkStart w:id="16" w:name="block-43942630"/>
      <w:bookmarkEnd w:id="15"/>
    </w:p>
    <w:p>
      <w:pPr>
        <w:pStyle w:val="Normal"/>
        <w:spacing w:before="161" w:after="161"/>
        <w:ind w:left="120" w:hanging="0"/>
        <w:jc w:val="left"/>
        <w:rPr/>
      </w:pPr>
      <w:bookmarkStart w:id="17" w:name="block-43942626_Copy_1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pStyle w:val="Normal"/>
        <w:spacing w:lineRule="exact" w:line="264" w:before="180" w:after="0"/>
        <w:ind w:left="120" w:hanging="0"/>
        <w:jc w:val="both"/>
        <w:rPr/>
      </w:pPr>
      <w:bookmarkStart w:id="18" w:name="_Toc141791714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19" w:name="_Toc157707439"/>
      <w:bookmarkStart w:id="20" w:name="_Toc157707439"/>
      <w:bookmarkEnd w:id="20"/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>
      <w:pPr>
        <w:pStyle w:val="Normal"/>
        <w:spacing w:lineRule="exact" w:line="48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машин и механизмов. Кинематические схемы.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 и способы их решения.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Техническое моделирование и конструирование. Конструкторская документация.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развития техники и технологий.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Инженерные профессии.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технологий как основная задача современной науки.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Промышленная эстетика. Дизайн.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Выбор профессии. 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  <w:bookmarkStart w:id="21" w:name="_Toc157707445"/>
      <w:bookmarkStart w:id="22" w:name="_Toc157707445"/>
      <w:bookmarkEnd w:id="22"/>
    </w:p>
    <w:p>
      <w:pPr>
        <w:pStyle w:val="Normal"/>
        <w:spacing w:lineRule="exact" w:line="48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  <w:bookmarkStart w:id="23" w:name="_Toc157707451"/>
      <w:bookmarkStart w:id="24" w:name="_Toc157707451"/>
      <w:bookmarkEnd w:id="24"/>
    </w:p>
    <w:p>
      <w:pPr>
        <w:pStyle w:val="Normal"/>
        <w:spacing w:lineRule="exact" w:line="144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  <w:bookmarkStart w:id="25" w:name="_Toc157707455"/>
      <w:bookmarkStart w:id="26" w:name="_Toc157707455"/>
      <w:bookmarkEnd w:id="26"/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pStyle w:val="Normal"/>
        <w:spacing w:lineRule="exact" w:line="96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древесины.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«Питание и здоровье человека».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со швейным производством.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металлов.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пищевым производством.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текстильные материалы, получение и свойства.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общественным питанием.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одежды. Плечевая и поясная одежда.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швейного изделия.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поясной и плечевой одежды.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швейного изделия.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  <w:bookmarkStart w:id="27" w:name="_Toc157707459"/>
      <w:bookmarkStart w:id="28" w:name="_Toc157707459"/>
      <w:bookmarkEnd w:id="28"/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pStyle w:val="Normal"/>
        <w:spacing w:lineRule="exact" w:line="96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Беспилотные автоматизированные системы, их виды, назначение.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беспилотных летательных аппаратов.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беспилотных летательных аппаратов.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безопасной эксплуатации аккумулятора.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Воздушный винт, характеристика. Аэродинамика полёта.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управления. Управление беспилотными летательными аппаратами.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безопасности при подготовке к полету, во время полета.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Робототехнические и автоматизированные системы.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интернет вещей. Промышленный интернет вещей.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Потребительский интернет вещей.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роботами с использованием телеметрических систем.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проект по робототехнике.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/>
      </w:r>
      <w:bookmarkStart w:id="29" w:name="_Toc141791715"/>
      <w:bookmarkStart w:id="30" w:name="_Toc141791715"/>
      <w:bookmarkEnd w:id="30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  <w:bookmarkStart w:id="31" w:name="_Toc157707466"/>
      <w:bookmarkStart w:id="32" w:name="_Toc157707466"/>
      <w:bookmarkEnd w:id="32"/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  <w:bookmarkStart w:id="33" w:name="_Toc157707468"/>
      <w:bookmarkStart w:id="34" w:name="_Toc157707468"/>
      <w:bookmarkEnd w:id="34"/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pStyle w:val="Normal"/>
        <w:spacing w:lineRule="exact" w:line="96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  <w:bookmarkStart w:id="35" w:name="_Toc157707470"/>
      <w:bookmarkStart w:id="36" w:name="_Toc157707470"/>
      <w:bookmarkEnd w:id="36"/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pStyle w:val="Normal"/>
        <w:spacing w:lineRule="exact" w:line="96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Выращивание растений на школьном/приусадебном участке.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беспилотных летательных аппаратов и другое.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firstLine="600"/>
        <w:jc w:val="both"/>
        <w:rPr/>
      </w:pPr>
      <w:bookmarkStart w:id="37" w:name="block-43942626_Copy_1"/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  <w:bookmarkStart w:id="38" w:name="block-43942626"/>
      <w:bookmarkEnd w:id="37"/>
    </w:p>
    <w:p>
      <w:pPr>
        <w:pStyle w:val="Normal"/>
        <w:spacing w:lineRule="exact" w:line="264" w:before="161" w:after="0"/>
        <w:ind w:left="120" w:hanging="0"/>
        <w:jc w:val="both"/>
        <w:rPr/>
      </w:pPr>
      <w:bookmarkStart w:id="39" w:name="block-43942628_Copy_1"/>
      <w:bookmarkEnd w:id="38"/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pStyle w:val="Normal"/>
        <w:spacing w:lineRule="exact" w:line="264" w:before="180" w:after="0"/>
        <w:ind w:left="120" w:hanging="0"/>
        <w:jc w:val="both"/>
        <w:rPr/>
      </w:pPr>
      <w:bookmarkStart w:id="40" w:name="_Toc141791749"/>
      <w:bookmarkEnd w:id="40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41" w:name="_Toc141791750"/>
      <w:bookmarkEnd w:id="41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  <w:bookmarkStart w:id="42" w:name="_Toc157707474"/>
      <w:bookmarkStart w:id="43" w:name="_Toc157707474"/>
      <w:bookmarkEnd w:id="43"/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проектные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проблемы, связанные с ними цели, задачи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планирование проектной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pStyle w:val="Normal"/>
        <w:spacing w:lineRule="exact" w:line="14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Умение принятия себя и других: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pStyle w:val="Normal"/>
        <w:spacing w:lineRule="exact" w:line="168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Общение: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всех модулей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обязательные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профессии, связанные с миром техники и технологий.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со сферой дизайна.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 6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конструкционные особенности костюма;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«Робототехника»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беспилотные автоматизированные системы;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беспилотного летательного аппарата;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пилотирование беспилотных летательных аппаратов;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системы;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беспилотной робототехники;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языки программирования для управления роботами;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8–9 классах: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«Животноводство»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«Растениеводство»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44" w:name="block-43942628_Copy_1"/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  <w:bookmarkStart w:id="45" w:name="block-43942628"/>
      <w:bookmarkEnd w:id="44"/>
    </w:p>
    <w:p>
      <w:pPr>
        <w:pStyle w:val="Normal"/>
        <w:spacing w:before="0" w:after="0"/>
        <w:ind w:left="120" w:hanging="0"/>
        <w:jc w:val="left"/>
        <w:rPr/>
      </w:pPr>
      <w:bookmarkStart w:id="46" w:name="block-43942629"/>
      <w:bookmarkEnd w:id="45"/>
      <w:bookmarkEnd w:id="46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5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87"/>
        <w:gridCol w:w="3360"/>
        <w:gridCol w:w="1278"/>
        <w:gridCol w:w="2292"/>
        <w:gridCol w:w="2425"/>
        <w:gridCol w:w="3451"/>
      </w:tblGrid>
      <w:tr>
        <w:trPr>
          <w:trHeight w:val="144" w:hRule="atLeast"/>
        </w:trPr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3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8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36 </w:t>
            </w:r>
          </w:p>
        </w:tc>
        <w:tc>
          <w:tcPr>
            <w:tcW w:w="8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8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6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16"/>
        <w:gridCol w:w="2720"/>
        <w:gridCol w:w="1396"/>
        <w:gridCol w:w="2428"/>
        <w:gridCol w:w="2553"/>
        <w:gridCol w:w="3780"/>
      </w:tblGrid>
      <w:tr>
        <w:trPr>
          <w:trHeight w:val="144" w:hRule="atLeast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7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36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bookmarkStart w:id="47" w:name="block-43942629"/>
      <w:bookmarkStart w:id="48" w:name="block-43942632"/>
      <w:bookmarkEnd w:id="47"/>
      <w:bookmarkEnd w:id="48"/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(ИНВАРИАНТНЫЕ МОДУЛИ)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6"/>
        <w:gridCol w:w="3201"/>
        <w:gridCol w:w="1322"/>
        <w:gridCol w:w="2344"/>
        <w:gridCol w:w="2474"/>
        <w:gridCol w:w="3576"/>
      </w:tblGrid>
      <w:tr>
        <w:trPr>
          <w:trHeight w:val="144" w:hRule="atLeast"/>
        </w:trPr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bookmarkStart w:id="49" w:name="block-43942632"/>
      <w:bookmarkStart w:id="50" w:name="block-43942633"/>
      <w:bookmarkEnd w:id="49"/>
      <w:bookmarkEnd w:id="50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(ИНВАРИАНТНЫЕ + ВАРИАТИВНЫЕ МОДУЛИ «РАСТЕНИЕВОДСТВО», «ЖИВОТНОВОДСТВО»)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53"/>
        <w:gridCol w:w="3359"/>
        <w:gridCol w:w="1096"/>
        <w:gridCol w:w="2077"/>
        <w:gridCol w:w="2225"/>
        <w:gridCol w:w="1566"/>
        <w:gridCol w:w="2717"/>
      </w:tblGrid>
      <w:tr>
        <w:trPr>
          <w:trHeight w:val="144" w:hRule="atLeast"/>
        </w:trPr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 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bookmarkStart w:id="51" w:name="block-43942633"/>
      <w:bookmarkStart w:id="52" w:name="block-43942625"/>
      <w:bookmarkEnd w:id="51"/>
      <w:bookmarkEnd w:id="5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(ИНВАРИАНТНЫЕ МОДУЛИ)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02"/>
        <w:gridCol w:w="2881"/>
        <w:gridCol w:w="1372"/>
        <w:gridCol w:w="2399"/>
        <w:gridCol w:w="2527"/>
        <w:gridCol w:w="3712"/>
      </w:tblGrid>
      <w:tr>
        <w:trPr>
          <w:trHeight w:val="144" w:hRule="atLeast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71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"Робототехника". Защита проектов.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Название модуля</w:t>
            </w:r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bookmarkStart w:id="53" w:name="block-43942625"/>
      <w:bookmarkStart w:id="54" w:name="block-43942634"/>
      <w:bookmarkEnd w:id="53"/>
      <w:bookmarkEnd w:id="5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9"/>
        <w:gridCol w:w="3521"/>
        <w:gridCol w:w="1274"/>
        <w:gridCol w:w="2288"/>
        <w:gridCol w:w="2421"/>
        <w:gridCol w:w="3440"/>
      </w:tblGrid>
      <w:tr>
        <w:trPr>
          <w:trHeight w:val="144" w:hRule="atLeast"/>
        </w:trPr>
        <w:tc>
          <w:tcPr>
            <w:tcW w:w="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5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bookmarkStart w:id="55" w:name="block-43942634"/>
      <w:bookmarkStart w:id="56" w:name="block-43942635"/>
      <w:bookmarkEnd w:id="55"/>
      <w:bookmarkEnd w:id="56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(ИНВАРИАНТНЫЕ МОДУЛИ + ВАРИАТИВНЫЙ МОДУЛЬ «АВТОМАТИЗИРОВАННЫЕ СИСТЕМЫ»)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6"/>
        <w:gridCol w:w="3201"/>
        <w:gridCol w:w="1322"/>
        <w:gridCol w:w="2344"/>
        <w:gridCol w:w="2474"/>
        <w:gridCol w:w="3576"/>
      </w:tblGrid>
      <w:tr>
        <w:trPr>
          <w:trHeight w:val="144" w:hRule="atLeast"/>
        </w:trPr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 Защита проекта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Мир профессий.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bookmarkStart w:id="57" w:name="block-43942635"/>
      <w:bookmarkStart w:id="58" w:name="block-43942618"/>
      <w:bookmarkEnd w:id="57"/>
      <w:bookmarkEnd w:id="58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9 КЛАСС (ИНВАРИАНТНЫЕ МОДУЛИ)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0"/>
        <w:gridCol w:w="3280"/>
        <w:gridCol w:w="1310"/>
        <w:gridCol w:w="2329"/>
        <w:gridCol w:w="2462"/>
        <w:gridCol w:w="3542"/>
      </w:tblGrid>
      <w:tr>
        <w:trPr>
          <w:trHeight w:val="144" w:hRule="atLeast"/>
        </w:trPr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4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bookmarkStart w:id="59" w:name="block-43942618"/>
      <w:bookmarkStart w:id="60" w:name="block-43942638"/>
      <w:bookmarkEnd w:id="59"/>
      <w:bookmarkEnd w:id="60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9 КЛАСС (ИНВАРИАНТНЫЕ + ВАРИАТИВНЫЙ МОДУЛЬ «АВТОМАТИЗИРОВАННЫЕ СИСТЕМЫ»)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0"/>
        <w:gridCol w:w="3280"/>
        <w:gridCol w:w="1310"/>
        <w:gridCol w:w="2329"/>
        <w:gridCol w:w="2462"/>
        <w:gridCol w:w="3542"/>
      </w:tblGrid>
      <w:tr>
        <w:trPr>
          <w:trHeight w:val="144" w:hRule="atLeast"/>
        </w:trPr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4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bookmarkStart w:id="61" w:name="block-43942638"/>
      <w:bookmarkStart w:id="62" w:name="block-43942631"/>
      <w:bookmarkEnd w:id="61"/>
      <w:bookmarkEnd w:id="6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5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93"/>
        <w:gridCol w:w="3359"/>
        <w:gridCol w:w="1107"/>
        <w:gridCol w:w="2089"/>
        <w:gridCol w:w="2239"/>
        <w:gridCol w:w="1575"/>
        <w:gridCol w:w="2731"/>
      </w:tblGrid>
      <w:tr>
        <w:trPr>
          <w:trHeight w:val="144" w:hRule="atLeast"/>
        </w:trPr>
        <w:tc>
          <w:tcPr>
            <w:tcW w:w="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7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6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39"/>
        <w:gridCol w:w="2881"/>
        <w:gridCol w:w="1187"/>
        <w:gridCol w:w="2184"/>
        <w:gridCol w:w="2327"/>
        <w:gridCol w:w="1651"/>
        <w:gridCol w:w="2824"/>
      </w:tblGrid>
      <w:tr>
        <w:trPr>
          <w:trHeight w:val="144" w:hRule="atLeast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bookmarkStart w:id="63" w:name="block-43942631"/>
      <w:bookmarkStart w:id="64" w:name="block-43942620"/>
      <w:bookmarkEnd w:id="63"/>
      <w:bookmarkEnd w:id="6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(ИНВАРИАНТНЫЕ МОДУЛИ)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08"/>
        <w:gridCol w:w="3200"/>
        <w:gridCol w:w="1134"/>
        <w:gridCol w:w="2122"/>
        <w:gridCol w:w="2267"/>
        <w:gridCol w:w="1600"/>
        <w:gridCol w:w="2762"/>
      </w:tblGrid>
      <w:tr>
        <w:trPr>
          <w:trHeight w:val="144" w:hRule="atLeast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макетирования. Профессии, связанные с 3D-печатью: макетчик, моделлер, инженер 3D-печати и др.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bookmarkStart w:id="65" w:name="block-43942620"/>
      <w:bookmarkStart w:id="66" w:name="block-43942619"/>
      <w:bookmarkEnd w:id="65"/>
      <w:bookmarkEnd w:id="66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(ИНВАРИАНТНЫЕ + ВАРИАТИВНЫЕ МОДУЛИ «РАСТЕНИЕВОДСТВО», «ЖИВОТНОВОДСТВО»)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77"/>
        <w:gridCol w:w="3519"/>
        <w:gridCol w:w="1081"/>
        <w:gridCol w:w="2058"/>
        <w:gridCol w:w="2209"/>
        <w:gridCol w:w="1551"/>
        <w:gridCol w:w="2698"/>
      </w:tblGrid>
      <w:tr>
        <w:trPr>
          <w:trHeight w:val="144" w:hRule="atLeast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bookmarkStart w:id="67" w:name="block-43942619"/>
      <w:bookmarkStart w:id="68" w:name="block-43942621"/>
      <w:bookmarkEnd w:id="67"/>
      <w:bookmarkEnd w:id="68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(ИНВАРИАНТНЫЕ МОДУЛИ)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23"/>
        <w:gridCol w:w="3041"/>
        <w:gridCol w:w="1161"/>
        <w:gridCol w:w="2153"/>
        <w:gridCol w:w="2296"/>
        <w:gridCol w:w="1626"/>
        <w:gridCol w:w="2793"/>
      </w:tblGrid>
      <w:tr>
        <w:trPr>
          <w:trHeight w:val="144" w:hRule="atLeast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2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БЛА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bookmarkStart w:id="69" w:name="block-43942621"/>
      <w:bookmarkStart w:id="70" w:name="block-43942622"/>
      <w:bookmarkEnd w:id="69"/>
      <w:bookmarkEnd w:id="70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77"/>
        <w:gridCol w:w="3519"/>
        <w:gridCol w:w="1081"/>
        <w:gridCol w:w="2058"/>
        <w:gridCol w:w="2209"/>
        <w:gridCol w:w="1551"/>
        <w:gridCol w:w="2698"/>
      </w:tblGrid>
      <w:tr>
        <w:trPr>
          <w:trHeight w:val="144" w:hRule="atLeast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bookmarkStart w:id="71" w:name="block-43942622"/>
      <w:bookmarkStart w:id="72" w:name="block-43942623"/>
      <w:bookmarkEnd w:id="71"/>
      <w:bookmarkEnd w:id="7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(ИНВАРИАНТНЫЕ + ВАРИАТИВНЫЙ МОДУЛЬ «АВТОМАТИЗИРОВАННЫЕ СИСТЕМЫ»)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08"/>
        <w:gridCol w:w="3200"/>
        <w:gridCol w:w="1134"/>
        <w:gridCol w:w="2122"/>
        <w:gridCol w:w="2267"/>
        <w:gridCol w:w="1600"/>
        <w:gridCol w:w="2762"/>
      </w:tblGrid>
      <w:tr>
        <w:trPr>
          <w:trHeight w:val="144" w:hRule="atLeast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bookmarkStart w:id="73" w:name="block-43942623"/>
      <w:bookmarkStart w:id="74" w:name="block-43942624"/>
      <w:bookmarkEnd w:id="73"/>
      <w:bookmarkEnd w:id="7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9 КЛАСС (ИНВАРИАНТНЫЕ МОДУЛИ)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01"/>
        <w:gridCol w:w="3279"/>
        <w:gridCol w:w="1120"/>
        <w:gridCol w:w="2106"/>
        <w:gridCol w:w="2254"/>
        <w:gridCol w:w="1586"/>
        <w:gridCol w:w="2747"/>
      </w:tblGrid>
      <w:tr>
        <w:trPr>
          <w:trHeight w:val="144" w:hRule="atLeast"/>
        </w:trPr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bookmarkStart w:id="75" w:name="block-43942624"/>
      <w:bookmarkStart w:id="76" w:name="block-43942637"/>
      <w:bookmarkEnd w:id="75"/>
      <w:bookmarkEnd w:id="76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9 КЛАСС (ИНВАРИАНТНЫЕ + ВАРИАТИВНЫЙ МОДУЛЬ «АВТОМАТИЗИРОВАННЫЕ СИСТЕМЫ»)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01"/>
        <w:gridCol w:w="3279"/>
        <w:gridCol w:w="1120"/>
        <w:gridCol w:w="2106"/>
        <w:gridCol w:w="2254"/>
        <w:gridCol w:w="1586"/>
        <w:gridCol w:w="2747"/>
      </w:tblGrid>
      <w:tr>
        <w:trPr>
          <w:trHeight w:val="144" w:hRule="atLeast"/>
        </w:trPr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bookmarkStart w:id="77" w:name="block-43942637"/>
      <w:bookmarkStart w:id="78" w:name="block-43942636_Copy_1"/>
      <w:bookmarkEnd w:id="77"/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bookmarkStart w:id="79" w:name="d2b9d9b0-d347-41b0-b449-60da5db8c7f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•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Технология. 3D-моделирование и прототипирование 7 класс/ Копосов Д.Г. Акционерное общество «Издательство «Просвещение»</w:t>
      </w:r>
      <w:bookmarkEnd w:id="79"/>
      <w:r>
        <w:rPr>
          <w:sz w:val="28"/>
        </w:rPr>
        <w:br/>
      </w:r>
      <w:bookmarkStart w:id="80" w:name="d2b9d9b0-d347-41b0-b449-60da5db8c7f8_Cop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3D-моделирование и прототипирование 8 класс/ Копосов Д.Г. Акционерное общество «Издательство «Просвещение»</w:t>
      </w:r>
      <w:bookmarkEnd w:id="80"/>
      <w:r>
        <w:rPr>
          <w:sz w:val="28"/>
        </w:rPr>
        <w:br/>
      </w:r>
      <w:bookmarkStart w:id="81" w:name="d2b9d9b0-d347-41b0-b449-60da5db8c7f8_Cop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3D-моделирование,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bookmarkEnd w:id="81"/>
      <w:r>
        <w:rPr>
          <w:sz w:val="28"/>
        </w:rPr>
        <w:br/>
      </w:r>
      <w:bookmarkStart w:id="82" w:name="d2b9d9b0-d347-41b0-b449-60da5db8c7f8_Cop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bookmarkEnd w:id="82"/>
      <w:r>
        <w:rPr>
          <w:sz w:val="28"/>
        </w:rPr>
        <w:br/>
      </w:r>
      <w:bookmarkStart w:id="83" w:name="d2b9d9b0-d347-41b0-b449-60da5db8c7f8_Cop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83"/>
    </w:p>
    <w:p>
      <w:pPr>
        <w:pStyle w:val="Normal"/>
        <w:spacing w:lineRule="exact" w:line="480" w:before="0" w:after="0"/>
        <w:ind w:left="120" w:hanging="0"/>
        <w:jc w:val="left"/>
        <w:rPr/>
      </w:pPr>
      <w:bookmarkStart w:id="84" w:name="c2456d26-5ad2-4e93-8d8c-b15ce610194e"/>
      <w:r>
        <w:rPr>
          <w:rFonts w:ascii="Times New Roman" w:hAnsi="Times New Roman"/>
          <w:b w:val="false"/>
          <w:i w:val="false"/>
          <w:color w:val="000000"/>
          <w:sz w:val="28"/>
        </w:rPr>
        <w:t>https://lbz.ru/metodist/authors/technologia/3/eor-technology.php</w:t>
      </w:r>
      <w:bookmarkEnd w:id="84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bookmarkStart w:id="85" w:name="bb79c701-a50b-4369-a44e-ca027f95a75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85"/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bookmarkStart w:id="86" w:name="block-43942636_Copy_1"/>
      <w:bookmarkStart w:id="87" w:name="147225a6-2265-4e40-aff2-4e80b92752f1"/>
      <w:r>
        <w:rPr>
          <w:rFonts w:ascii="Times New Roman" w:hAnsi="Times New Roman"/>
          <w:b w:val="false"/>
          <w:i w:val="false"/>
          <w:color w:val="000000"/>
          <w:sz w:val="28"/>
        </w:rPr>
        <w:t>https://lbz.ru/metodist/authors/technologia/3/eor-technology.p</w:t>
      </w:r>
      <w:bookmarkStart w:id="88" w:name="block-43942636"/>
      <w:bookmarkEnd w:id="86"/>
      <w:bookmarkEnd w:id="87"/>
      <w:r>
        <w:rPr>
          <w:rFonts w:ascii="Times New Roman" w:hAnsi="Times New Roman"/>
          <w:b w:val="false"/>
          <w:i w:val="false"/>
          <w:color w:val="000000"/>
          <w:sz w:val="28"/>
        </w:rPr>
        <w:t>hp</w:t>
      </w:r>
      <w:bookmarkEnd w:id="88"/>
    </w:p>
    <w:sectPr>
      <w:type w:val="nextPage"/>
      <w:pgSz w:orient="landscape" w:w="16383" w:h="11906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5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6">
    <w:name w:val="Заголовок"/>
    <w:basedOn w:val="Normal"/>
    <w:next w:val="Style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7">
    <w:name w:val="Body Text"/>
    <w:basedOn w:val="Normal"/>
    <w:pPr>
      <w:spacing w:lineRule="auto" w:line="276" w:before="0" w:after="140"/>
    </w:pPr>
    <w:rPr/>
  </w:style>
  <w:style w:type="paragraph" w:styleId="Style8">
    <w:name w:val="List"/>
    <w:basedOn w:val="Style7"/>
    <w:pPr/>
    <w:rPr>
      <w:rFonts w:cs="Arial"/>
    </w:rPr>
  </w:style>
  <w:style w:type="paragraph" w:styleId="Style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"/>
    </w:rPr>
  </w:style>
  <w:style w:type="paragraph" w:styleId="Style11">
    <w:name w:val="Колонтитул"/>
    <w:basedOn w:val="Normal"/>
    <w:qFormat/>
    <w:pPr/>
    <w:rPr/>
  </w:style>
  <w:style w:type="paragraph" w:styleId="Style12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3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14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LibreOffice/7.5.0.3$Windows_X86_64 LibreOffice_project/c21113d003cd3efa8c53188764377a8272d9d6de</Application>
  <AppVersion>15.0000</AppVersion>
  <Pages>138</Pages>
  <Words>13362</Words>
  <Characters>98830</Characters>
  <CharactersWithSpaces>110949</CharactersWithSpaces>
  <Paragraphs>2889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2024-09-14T17:39:56Z</dcterms:modified>
  <cp:revision>1</cp:revision>
  <dc:subject/>
  <dc:title/>
</cp:coreProperties>
</file>