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lock-43948078_Copy_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1" w:name="ab2d749b-d45a-4812-85f9-1011d05030a4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Московской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2" w:name="eb212286-8694-47ca-861d-9590ae5a8a8f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Одинцовского г.о.</w:t>
      </w:r>
      <w:bookmarkEnd w:id="2"/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Одинцовская СОШ №1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заседании ШМО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Пиперова В.А.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Жигалова Е.С.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Романовская О.В.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5785683)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(углублённый уровень)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– 11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bookmarkStart w:id="3" w:name="3d67cce9-b1b9-4e67-b1e9-e3f659ce7765"/>
      <w:r>
        <w:rPr>
          <w:rFonts w:ascii="Times New Roman" w:hAnsi="Times New Roman"/>
          <w:b/>
          <w:i w:val="false"/>
          <w:color w:val="000000"/>
          <w:sz w:val="28"/>
        </w:rPr>
        <w:t>г. Одинцово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4" w:name="bf61e297-deac-416c-9930-2854c06869b8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5" w:name="block-43948078_Copy_1"/>
      <w:bookmarkStart w:id="6" w:name="block-43948078"/>
      <w:bookmarkStart w:id="7" w:name="block-43948078_Copy_1"/>
      <w:bookmarkStart w:id="8" w:name="block-43948078"/>
      <w:bookmarkEnd w:id="7"/>
      <w:bookmarkEnd w:id="8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9" w:name="block-43948078"/>
      <w:bookmarkStart w:id="10" w:name="block-43948077_Copy_1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среднем общем образовании отражает: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i w:val="false"/>
          <w:color w:val="000000"/>
          <w:sz w:val="28"/>
        </w:rPr>
        <w:t>«Цифровая грамотность»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i w:val="false"/>
          <w:color w:val="000000"/>
          <w:sz w:val="28"/>
        </w:rPr>
        <w:t>«Теоретические основы информатики»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i w:val="false"/>
          <w:color w:val="000000"/>
          <w:sz w:val="28"/>
        </w:rPr>
        <w:t>«Алгоритмы и программирование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Раздел </w:t>
      </w:r>
      <w:r>
        <w:rPr>
          <w:rFonts w:ascii="Times New Roman" w:hAnsi="Times New Roman"/>
          <w:b/>
          <w:i w:val="false"/>
          <w:color w:val="000000"/>
          <w:sz w:val="28"/>
        </w:rPr>
        <w:t>«Информационные технологии»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1" w:name="block-43948077_Copy_1"/>
      <w:bookmarkStart w:id="12" w:name="00eb42d4-8653-4d3e-963c-73e771f3fd24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информатики – 272 часа: в 10 классе – 136 часов (4 часа в неделю</w:t>
      </w:r>
      <w:bookmarkEnd w:id="11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>), в 11 классе – 136 часов (4 часа в неделю).</w:t>
      </w:r>
      <w:bookmarkStart w:id="13" w:name="block-43948077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4" w:name="block-43948079_Copy_1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Протоколы стека TCP/IP. Система доменных имён.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Разделение IP-сети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Шифрование данных. Симметричные и несимметричные шифры. Шифры простой замены. Шифр Цезаря. Шифр Виженера. Алгоритм шифрования RSA.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Информационные процессы в природе, технике и обществе.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Перевод конечной десятичной дроби в P-ичную.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Понятие высказывания. Высказывательные формы (предикаты). Кванторы существования и всеобщности.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Java, C++, C#).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QuickSort). Двоичный поиск в отсортированном массиве.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 Интеллектуальный анализ данных.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сжатия данных. Алгоритм RLE. Алгоритм Хаффмана. Алгоритм LZW. Алгоритмы сжатия данных с потерями. Уменьшение глубины кодирования цвета. Основные идеи алгоритмов сжатия JPEG, MP3.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простых чисел в заданном диапазоне с помощью алгоритма «решето Эратосфена».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Многоразрядные целые числа, задачи длинной арифметики.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Очереди. Использование очереди для временного хранения данных.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Алгоритмы на графах. Построение минимального остовного дерева взвешенного связного неориентированного графа. Количество различных путей между вершинами ориентированного ациклического графа. Алгоритм Дейкстры.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Обзор языков программирования. Понятие о парадигмах программирования.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Вероятностные модели. Методы Монте-Карло. Имитационное моделирование. Системы массового обслуживания.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Интернет-приложения. Понятие о серверной и клиентской частях сайта. Технология «клиент – сервер», её достоинства и недостатки. Основы языка HTML и каскадных таблиц стилей (CSS). Сценарии на языке JavaScript. Формы на веб-странице.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Размещение веб-сайтов. Услуга хостинга. Загрузка файлов на сайт.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5" w:name="block-43948079_Copy_1"/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(3D-принтеры). Понятие о виртуальной реальности и дополненной реальности.</w:t>
      </w:r>
      <w:bookmarkStart w:id="16" w:name="block-43948079"/>
      <w:bookmarkEnd w:id="15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7" w:name="block-43948080_Copy_1"/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ИНФОРМАТИКЕ (УГЛУБЛЁННЫЙ УРОВЕНЬ) НА УРОВНЕ СРЕДНЕГО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нравственного сознания, этического поведения;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внутренней мотивации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</w:t>
      </w:r>
      <w:r>
        <w:rPr>
          <w:rFonts w:ascii="Times New Roman" w:hAnsi="Times New Roman"/>
          <w:b w:val="false"/>
          <w:i/>
          <w:color w:val="000000"/>
          <w:sz w:val="28"/>
        </w:rPr>
        <w:t>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</w:t>
      </w:r>
      <w:r>
        <w:rPr>
          <w:rFonts w:ascii="Times New Roman" w:hAnsi="Times New Roman"/>
          <w:b w:val="false"/>
          <w:i/>
          <w:color w:val="000000"/>
          <w:sz w:val="28"/>
        </w:rPr>
        <w:t>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явлениях;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интегрировать знания из разных предметных областей;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углублённого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универсальным языком программирования высокого уровня (Python, Java, C++, C#),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углублённого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веб-страницы;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8" w:name="block-43948080_Copy_1"/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  <w:bookmarkStart w:id="19" w:name="block-43948080"/>
      <w:bookmarkEnd w:id="18"/>
    </w:p>
    <w:p>
      <w:pPr>
        <w:pStyle w:val="Normal"/>
        <w:spacing w:before="0" w:after="0"/>
        <w:ind w:left="120" w:hanging="0"/>
        <w:jc w:val="left"/>
        <w:rPr/>
      </w:pPr>
      <w:bookmarkStart w:id="20" w:name="block-43948081"/>
      <w:bookmarkEnd w:id="19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3"/>
        <w:gridCol w:w="2640"/>
        <w:gridCol w:w="1408"/>
        <w:gridCol w:w="2441"/>
        <w:gridCol w:w="2567"/>
        <w:gridCol w:w="3814"/>
      </w:tblGrid>
      <w:tr>
        <w:trPr>
          <w:trHeight w:val="144" w:hRule="atLeast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1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- универсальное устройство обработки данных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19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арифметика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40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программирование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Вспомогательные алгоритмы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Численные методы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обработки символьных данных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обработки массивов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3.5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44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текстовых документов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2.5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21.5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bookmarkStart w:id="21" w:name="block-43948081"/>
      <w:bookmarkStart w:id="22" w:name="block-43948083"/>
      <w:bookmarkEnd w:id="21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10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8"/>
        <w:gridCol w:w="3040"/>
        <w:gridCol w:w="1136"/>
        <w:gridCol w:w="2127"/>
        <w:gridCol w:w="2272"/>
        <w:gridCol w:w="1604"/>
        <w:gridCol w:w="2766"/>
      </w:tblGrid>
      <w:tr>
        <w:trPr>
          <w:trHeight w:val="144" w:hRule="atLeast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работы компьютеров и компьютерных систем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Обмен данными с помощью шин. Контроллеры внешних устройств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Автоматическое выполнение программы процессором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компьютерные технологии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Системное программное обеспечение. Операционные системы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Утилиты. Драйверы устройств. Параллельное программирование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Инсталляция и деинсталляция программного обеспечения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Файловые системы. Принципы размещения и именования файлов в долговременной памяти. Шаблоны для описания групп файлов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Сеть Интернет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Разделение IP-сети на подсети с помощью масок подсетей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Сетевое администрирование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Вредоносные программное обеспечение и методы борьбы с ним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"Антивирусные программы"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Резервное копирование. Парольная защита архива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Шифрование данных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 шифрования RSA. Стеганография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"Шифрование данных"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Условие Фано. Построение однозначно декодируемых кодов с помощью дерева. Граф Ал. А. Маркова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Перевод чисел из одной системы счисления в другую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Троичная уравновешенная система счисления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Двоично-десятичная система счисления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Растровое кодирование изображений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Цветовые модели. Векторное кодирование. Форматы файлов. Трёхмерная графика. Фрактальная графика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алгебры логики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операции. Таблицы истинности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уравнения и системы уравнений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Зависимость количества возможных логических функций от количества аргументов. Полные системы логических функций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в составе компьютера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Триггер. Сумматор. Многоразрядный сумматор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Микросхемы и технология их производства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Беззнаковые и знаковые данные. Знаковый бит. Двоичный дополнительный код отрицательных чисел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Шифрование с помощью побитовой операции «исключающее ИЛИ»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отладки программ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переменных в языке программирования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целых чисел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вещественных чисел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и псевдослучайные числа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Сложные условия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натуральных чисел с использованием циклов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Инвариант цикла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Документирование программ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данных, хранящихся в файлах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 (процедуры и функции)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"Разработка подпрограмм"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Рекурсия. Рекурсивные объекты (фракталы). Рекурсивные процедуры и функции. Использование стека для организации рекурсивных вызовов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"Рекурсивные подпрограммы"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Модульный принцип построения программ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Численные методы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«Численное решение уравнений»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дискретизации в вычислительных задачах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слов в заданном алфавите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Обобщённые характеристики массива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слиянием. Быстрая сортировка массива (алгоритм QuickSort). Практическая работа по теме "Быстрая сортировка массива"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Двумерные массивы (матрицы)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обработки матриц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анализа данных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текстового процессора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вёрстка текста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рецензирования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"Многостраничные документы"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Большие данные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Машинное обучение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0.5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136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21.5 </w:t>
            </w:r>
          </w:p>
        </w:tc>
        <w:tc>
          <w:tcPr>
            <w:tcW w:w="4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  <w:bookmarkStart w:id="23" w:name="block-43948083"/>
      <w:bookmarkStart w:id="24" w:name="block-43948083"/>
      <w:bookmarkEnd w:id="24"/>
    </w:p>
    <w:p>
      <w:pPr>
        <w:pStyle w:val="Normal"/>
        <w:spacing w:before="0" w:after="0"/>
        <w:ind w:left="120" w:hanging="0"/>
        <w:jc w:val="left"/>
        <w:rPr/>
      </w:pPr>
      <w:bookmarkStart w:id="25" w:name="block-43948082_Copy_1"/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26" w:name="906e75a3-791b-47fa-99bf-011344a23bbd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•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(в 2 частях); углубленное обучение 10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bookmarkEnd w:id="26"/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bookmarkStart w:id="27" w:name="f4d4d697-903d-44e9-8201-1d54a013bbf1"/>
      <w:r>
        <w:rPr>
          <w:rFonts w:ascii="Times New Roman" w:hAnsi="Times New Roman"/>
          <w:b w:val="false"/>
          <w:i w:val="false"/>
          <w:color w:val="000000"/>
          <w:sz w:val="28"/>
        </w:rPr>
        <w:t>http://school-collection.edu.ru/</w:t>
      </w:r>
      <w:bookmarkEnd w:id="27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bookmarkStart w:id="28" w:name="488abbee-8196-42cf-9a37-5d1464b59087"/>
      <w:r>
        <w:rPr>
          <w:rFonts w:ascii="Times New Roman" w:hAnsi="Times New Roman"/>
          <w:b w:val="false"/>
          <w:i w:val="false"/>
          <w:color w:val="000000"/>
          <w:sz w:val="28"/>
        </w:rPr>
        <w:t>https://rosuchebnik.ru/metodicheskaja-pomosch/materialy/predmet-informatika_type-metodicheskoe-posobie/</w:t>
      </w:r>
      <w:bookmarkEnd w:id="28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bookmarkStart w:id="29" w:name="block-43948082_Copy_1"/>
      <w:bookmarkStart w:id="30" w:name="a494db80-f654-4877-bc0b-00743c3d2dbe"/>
      <w:r>
        <w:rPr>
          <w:rFonts w:ascii="Times New Roman" w:hAnsi="Times New Roman"/>
          <w:b w:val="false"/>
          <w:i w:val="false"/>
          <w:color w:val="000000"/>
          <w:sz w:val="28"/>
        </w:rPr>
        <w:t>https://myschool.</w:t>
      </w:r>
      <w:bookmarkStart w:id="31" w:name="block-43948082"/>
      <w:bookmarkEnd w:id="29"/>
      <w:bookmarkEnd w:id="30"/>
      <w:r>
        <w:rPr>
          <w:rFonts w:ascii="Times New Roman" w:hAnsi="Times New Roman"/>
          <w:b w:val="false"/>
          <w:i w:val="false"/>
          <w:color w:val="000000"/>
          <w:sz w:val="28"/>
        </w:rPr>
        <w:t>edu</w:t>
      </w:r>
      <w:bookmarkEnd w:id="31"/>
      <w:r>
        <w:rPr>
          <w:rFonts w:ascii="Times New Roman" w:hAnsi="Times New Roman"/>
          <w:b w:val="false"/>
          <w:i w:val="false"/>
          <w:color w:val="000000"/>
          <w:sz w:val="28"/>
        </w:rPr>
        <w:t>.ru/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5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6">
    <w:name w:val="Заголовок"/>
    <w:basedOn w:val="Normal"/>
    <w:next w:val="Style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7">
    <w:name w:val="Body Text"/>
    <w:basedOn w:val="Normal"/>
    <w:pPr>
      <w:spacing w:lineRule="auto" w:line="276" w:before="0" w:after="140"/>
    </w:pPr>
    <w:rPr/>
  </w:style>
  <w:style w:type="paragraph" w:styleId="Style8">
    <w:name w:val="List"/>
    <w:basedOn w:val="Style7"/>
    <w:pPr/>
    <w:rPr>
      <w:rFonts w:cs="Arial"/>
    </w:rPr>
  </w:style>
  <w:style w:type="paragraph" w:styleId="Style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Style11">
    <w:name w:val="Колонтитул"/>
    <w:basedOn w:val="Normal"/>
    <w:qFormat/>
    <w:pPr/>
    <w:rPr/>
  </w:style>
  <w:style w:type="paragraph" w:styleId="Style12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3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4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LibreOffice/7.5.0.3$Windows_X86_64 LibreOffice_project/c21113d003cd3efa8c53188764377a8272d9d6de</Application>
  <AppVersion>15.0000</AppVersion>
  <Pages>41</Pages>
  <Words>6266</Words>
  <Characters>48110</Characters>
  <CharactersWithSpaces>54031</CharactersWithSpaces>
  <Paragraphs>801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2024-09-14T18:06:41Z</dcterms:modified>
  <cp:revision>2</cp:revision>
  <dc:subject/>
  <dc:title/>
</cp:coreProperties>
</file>