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822" w:rsidRPr="00DA6822" w:rsidRDefault="00DA6822" w:rsidP="00DA6822">
      <w:pPr>
        <w:widowControl w:val="0"/>
        <w:autoSpaceDE w:val="0"/>
        <w:autoSpaceDN w:val="0"/>
        <w:spacing w:before="66" w:after="0" w:line="240" w:lineRule="auto"/>
        <w:ind w:right="9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b/>
          <w:bCs/>
          <w:sz w:val="24"/>
          <w:szCs w:val="24"/>
        </w:rPr>
        <w:t>МИНИСТЕРСТВО</w:t>
      </w:r>
      <w:r w:rsidRPr="00DA6822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b/>
          <w:bCs/>
          <w:sz w:val="24"/>
          <w:szCs w:val="24"/>
        </w:rPr>
        <w:t>ПРОСВЕЩЕНИЯ</w:t>
      </w:r>
      <w:r w:rsidRPr="00DA6822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РОССИЙСКОЙ</w:t>
      </w:r>
      <w:r w:rsidRPr="00DA6822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b/>
          <w:bCs/>
          <w:sz w:val="24"/>
          <w:szCs w:val="24"/>
        </w:rPr>
        <w:t>ФЕДЕРАЦИИ</w:t>
      </w:r>
    </w:p>
    <w:p w:rsidR="00DA6822" w:rsidRPr="00DA6822" w:rsidRDefault="00DA6822" w:rsidP="00DA68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DA6822" w:rsidRPr="00DA6822" w:rsidRDefault="00DA6822" w:rsidP="00DA682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31"/>
          <w:szCs w:val="24"/>
        </w:rPr>
      </w:pPr>
    </w:p>
    <w:p w:rsidR="00DA6822" w:rsidRPr="00DA6822" w:rsidRDefault="00DA6822" w:rsidP="00DA6822">
      <w:pPr>
        <w:widowControl w:val="0"/>
        <w:autoSpaceDE w:val="0"/>
        <w:autoSpaceDN w:val="0"/>
        <w:spacing w:before="1" w:after="0" w:line="240" w:lineRule="auto"/>
        <w:ind w:right="8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Министерство</w:t>
      </w:r>
      <w:r w:rsidRPr="00DA682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DA682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Московской</w:t>
      </w:r>
      <w:r w:rsidRPr="00DA682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области</w:t>
      </w:r>
    </w:p>
    <w:p w:rsidR="00DA6822" w:rsidRPr="00DA6822" w:rsidRDefault="00DA6822" w:rsidP="00DA68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DA6822" w:rsidRPr="00DA6822" w:rsidRDefault="00DA6822" w:rsidP="00DA682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31"/>
          <w:szCs w:val="24"/>
        </w:rPr>
      </w:pPr>
    </w:p>
    <w:p w:rsidR="00DA6822" w:rsidRPr="00DA6822" w:rsidRDefault="00DA6822" w:rsidP="00DA6822">
      <w:pPr>
        <w:widowControl w:val="0"/>
        <w:autoSpaceDE w:val="0"/>
        <w:autoSpaceDN w:val="0"/>
        <w:spacing w:after="0" w:line="240" w:lineRule="auto"/>
        <w:ind w:right="14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Одинцовская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СОШ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№1</w:t>
      </w:r>
    </w:p>
    <w:p w:rsidR="00DA6822" w:rsidRPr="00DA6822" w:rsidRDefault="00DA6822" w:rsidP="00DA68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DA6822" w:rsidRPr="00DA6822" w:rsidRDefault="00DA6822" w:rsidP="00DA6822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31"/>
          <w:szCs w:val="24"/>
        </w:rPr>
      </w:pPr>
    </w:p>
    <w:p w:rsidR="00DA6822" w:rsidRPr="00DA6822" w:rsidRDefault="00DA6822" w:rsidP="00DA6822">
      <w:pPr>
        <w:widowControl w:val="0"/>
        <w:autoSpaceDE w:val="0"/>
        <w:autoSpaceDN w:val="0"/>
        <w:spacing w:after="0" w:line="240" w:lineRule="auto"/>
        <w:ind w:right="9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Одинцовская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СОШ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DA6822" w:rsidRPr="00DA6822" w:rsidRDefault="00DA6822" w:rsidP="00DA68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DA6822" w:rsidRPr="00DA6822" w:rsidRDefault="00DA6822" w:rsidP="00DA68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DA6822" w:rsidRPr="00DA6822" w:rsidRDefault="00DA6822" w:rsidP="00DA68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DA6822" w:rsidRPr="00DA6822" w:rsidRDefault="00DA6822" w:rsidP="00DA68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DA6822" w:rsidRPr="00DA6822" w:rsidRDefault="00DA6822" w:rsidP="00DA68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DA6822" w:rsidRPr="00DA6822" w:rsidRDefault="00DA6822" w:rsidP="00DA682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DA6822" w:rsidRPr="00DA6822" w:rsidRDefault="00DA6822" w:rsidP="00DA6822">
      <w:pPr>
        <w:spacing w:after="0" w:line="240" w:lineRule="auto"/>
        <w:rPr>
          <w:rFonts w:ascii="Times New Roman" w:eastAsia="Times New Roman" w:hAnsi="Times New Roman" w:cs="Times New Roman"/>
          <w:sz w:val="16"/>
        </w:rPr>
        <w:sectPr w:rsidR="00DA6822" w:rsidRPr="00DA6822">
          <w:pgSz w:w="11900" w:h="16840"/>
          <w:pgMar w:top="520" w:right="560" w:bottom="280" w:left="560" w:header="720" w:footer="720" w:gutter="0"/>
          <w:cols w:space="720"/>
        </w:sectPr>
      </w:pPr>
    </w:p>
    <w:p w:rsidR="00DA6822" w:rsidRPr="00DA6822" w:rsidRDefault="00DA6822" w:rsidP="00DA6822">
      <w:pPr>
        <w:widowControl w:val="0"/>
        <w:autoSpaceDE w:val="0"/>
        <w:autoSpaceDN w:val="0"/>
        <w:spacing w:before="95" w:after="0" w:line="217" w:lineRule="exact"/>
        <w:rPr>
          <w:rFonts w:ascii="Times New Roman" w:eastAsia="Times New Roman" w:hAnsi="Times New Roman" w:cs="Times New Roman"/>
          <w:sz w:val="20"/>
        </w:rPr>
      </w:pPr>
      <w:r w:rsidRPr="00DA6822">
        <w:rPr>
          <w:rFonts w:ascii="Times New Roman" w:eastAsia="Times New Roman" w:hAnsi="Times New Roman" w:cs="Times New Roman"/>
          <w:sz w:val="20"/>
        </w:rPr>
        <w:lastRenderedPageBreak/>
        <w:t>РАССМОТРЕНО</w:t>
      </w:r>
    </w:p>
    <w:p w:rsidR="00DA6822" w:rsidRPr="00DA6822" w:rsidRDefault="00DA6822" w:rsidP="00DA6822">
      <w:pPr>
        <w:widowControl w:val="0"/>
        <w:autoSpaceDE w:val="0"/>
        <w:autoSpaceDN w:val="0"/>
        <w:spacing w:after="0" w:line="217" w:lineRule="exact"/>
        <w:rPr>
          <w:rFonts w:ascii="Times New Roman" w:eastAsia="Times New Roman" w:hAnsi="Times New Roman" w:cs="Times New Roman"/>
          <w:sz w:val="20"/>
        </w:rPr>
      </w:pPr>
      <w:r w:rsidRPr="00DA6822">
        <w:rPr>
          <w:rFonts w:ascii="Times New Roman" w:eastAsia="Times New Roman" w:hAnsi="Times New Roman" w:cs="Times New Roman"/>
          <w:sz w:val="20"/>
        </w:rPr>
        <w:t>ШМО</w:t>
      </w:r>
      <w:r w:rsidRPr="00DA6822">
        <w:rPr>
          <w:rFonts w:ascii="Times New Roman" w:eastAsia="Times New Roman" w:hAnsi="Times New Roman" w:cs="Times New Roman"/>
          <w:spacing w:val="10"/>
          <w:sz w:val="20"/>
        </w:rPr>
        <w:t xml:space="preserve"> </w:t>
      </w:r>
      <w:r w:rsidRPr="00DA6822">
        <w:rPr>
          <w:rFonts w:ascii="Times New Roman" w:eastAsia="Times New Roman" w:hAnsi="Times New Roman" w:cs="Times New Roman"/>
          <w:sz w:val="20"/>
        </w:rPr>
        <w:t>учителей</w:t>
      </w:r>
      <w:r w:rsidRPr="00DA6822">
        <w:rPr>
          <w:rFonts w:ascii="Times New Roman" w:eastAsia="Times New Roman" w:hAnsi="Times New Roman" w:cs="Times New Roman"/>
          <w:spacing w:val="10"/>
          <w:sz w:val="20"/>
        </w:rPr>
        <w:t xml:space="preserve"> </w:t>
      </w:r>
      <w:r w:rsidRPr="00DA6822">
        <w:rPr>
          <w:rFonts w:ascii="Times New Roman" w:eastAsia="Times New Roman" w:hAnsi="Times New Roman" w:cs="Times New Roman"/>
          <w:sz w:val="20"/>
        </w:rPr>
        <w:t>иностранных</w:t>
      </w:r>
      <w:r w:rsidRPr="00DA6822">
        <w:rPr>
          <w:rFonts w:ascii="Times New Roman" w:eastAsia="Times New Roman" w:hAnsi="Times New Roman" w:cs="Times New Roman"/>
          <w:spacing w:val="12"/>
          <w:sz w:val="20"/>
        </w:rPr>
        <w:t xml:space="preserve"> </w:t>
      </w:r>
      <w:r w:rsidRPr="00DA6822">
        <w:rPr>
          <w:rFonts w:ascii="Times New Roman" w:eastAsia="Times New Roman" w:hAnsi="Times New Roman" w:cs="Times New Roman"/>
          <w:sz w:val="20"/>
        </w:rPr>
        <w:t>языков</w:t>
      </w:r>
    </w:p>
    <w:p w:rsidR="00DA6822" w:rsidRPr="00DA6822" w:rsidRDefault="00DA6822" w:rsidP="00DA6822">
      <w:pPr>
        <w:widowControl w:val="0"/>
        <w:autoSpaceDE w:val="0"/>
        <w:autoSpaceDN w:val="0"/>
        <w:spacing w:before="95" w:after="0" w:line="217" w:lineRule="exact"/>
        <w:rPr>
          <w:rFonts w:ascii="Times New Roman" w:eastAsia="Times New Roman" w:hAnsi="Times New Roman" w:cs="Times New Roman"/>
          <w:sz w:val="20"/>
        </w:rPr>
      </w:pPr>
      <w:r w:rsidRPr="00DA6822">
        <w:rPr>
          <w:rFonts w:ascii="Times New Roman" w:eastAsia="Times New Roman" w:hAnsi="Times New Roman" w:cs="Times New Roman"/>
        </w:rPr>
        <w:br w:type="column"/>
      </w:r>
      <w:r w:rsidRPr="00DA6822">
        <w:rPr>
          <w:rFonts w:ascii="Times New Roman" w:eastAsia="Times New Roman" w:hAnsi="Times New Roman" w:cs="Times New Roman"/>
          <w:sz w:val="20"/>
        </w:rPr>
        <w:lastRenderedPageBreak/>
        <w:t>СОГЛАСОВАНО</w:t>
      </w:r>
    </w:p>
    <w:p w:rsidR="00DA6822" w:rsidRPr="00DA6822" w:rsidRDefault="00DA6822" w:rsidP="00DA6822">
      <w:pPr>
        <w:widowControl w:val="0"/>
        <w:autoSpaceDE w:val="0"/>
        <w:autoSpaceDN w:val="0"/>
        <w:spacing w:after="0" w:line="217" w:lineRule="exact"/>
        <w:rPr>
          <w:rFonts w:ascii="Times New Roman" w:eastAsia="Times New Roman" w:hAnsi="Times New Roman" w:cs="Times New Roman"/>
          <w:sz w:val="20"/>
        </w:rPr>
      </w:pPr>
      <w:r w:rsidRPr="00DA6822">
        <w:rPr>
          <w:rFonts w:ascii="Times New Roman" w:eastAsia="Times New Roman" w:hAnsi="Times New Roman" w:cs="Times New Roman"/>
          <w:sz w:val="20"/>
        </w:rPr>
        <w:t>Заместитель</w:t>
      </w:r>
      <w:r w:rsidRPr="00DA6822">
        <w:rPr>
          <w:rFonts w:ascii="Times New Roman" w:eastAsia="Times New Roman" w:hAnsi="Times New Roman" w:cs="Times New Roman"/>
          <w:spacing w:val="7"/>
          <w:sz w:val="20"/>
        </w:rPr>
        <w:t xml:space="preserve"> </w:t>
      </w:r>
      <w:r w:rsidRPr="00DA6822">
        <w:rPr>
          <w:rFonts w:ascii="Times New Roman" w:eastAsia="Times New Roman" w:hAnsi="Times New Roman" w:cs="Times New Roman"/>
          <w:sz w:val="20"/>
        </w:rPr>
        <w:t>директора</w:t>
      </w:r>
      <w:r w:rsidRPr="00DA6822">
        <w:rPr>
          <w:rFonts w:ascii="Times New Roman" w:eastAsia="Times New Roman" w:hAnsi="Times New Roman" w:cs="Times New Roman"/>
          <w:spacing w:val="8"/>
          <w:sz w:val="20"/>
        </w:rPr>
        <w:t xml:space="preserve"> </w:t>
      </w:r>
      <w:r w:rsidRPr="00DA6822">
        <w:rPr>
          <w:rFonts w:ascii="Times New Roman" w:eastAsia="Times New Roman" w:hAnsi="Times New Roman" w:cs="Times New Roman"/>
          <w:sz w:val="20"/>
        </w:rPr>
        <w:t>по</w:t>
      </w:r>
      <w:r w:rsidRPr="00DA6822">
        <w:rPr>
          <w:rFonts w:ascii="Times New Roman" w:eastAsia="Times New Roman" w:hAnsi="Times New Roman" w:cs="Times New Roman"/>
          <w:spacing w:val="9"/>
          <w:sz w:val="20"/>
        </w:rPr>
        <w:t xml:space="preserve"> </w:t>
      </w:r>
      <w:r w:rsidRPr="00DA6822">
        <w:rPr>
          <w:rFonts w:ascii="Times New Roman" w:eastAsia="Times New Roman" w:hAnsi="Times New Roman" w:cs="Times New Roman"/>
          <w:sz w:val="20"/>
        </w:rPr>
        <w:t>УВР</w:t>
      </w:r>
    </w:p>
    <w:p w:rsidR="00DA6822" w:rsidRPr="00DA6822" w:rsidRDefault="00DA6822" w:rsidP="00DA6822">
      <w:pPr>
        <w:widowControl w:val="0"/>
        <w:autoSpaceDE w:val="0"/>
        <w:autoSpaceDN w:val="0"/>
        <w:spacing w:before="95" w:after="0" w:line="217" w:lineRule="exact"/>
        <w:rPr>
          <w:rFonts w:ascii="Times New Roman" w:eastAsia="Times New Roman" w:hAnsi="Times New Roman" w:cs="Times New Roman"/>
          <w:sz w:val="20"/>
        </w:rPr>
      </w:pPr>
      <w:r w:rsidRPr="00DA6822">
        <w:rPr>
          <w:rFonts w:ascii="Times New Roman" w:eastAsia="Times New Roman" w:hAnsi="Times New Roman" w:cs="Times New Roman"/>
        </w:rPr>
        <w:br w:type="column"/>
      </w:r>
      <w:r w:rsidRPr="00DA6822">
        <w:rPr>
          <w:rFonts w:ascii="Times New Roman" w:eastAsia="Times New Roman" w:hAnsi="Times New Roman" w:cs="Times New Roman"/>
          <w:sz w:val="20"/>
        </w:rPr>
        <w:lastRenderedPageBreak/>
        <w:t>УТВЕРЖДЕНО</w:t>
      </w:r>
    </w:p>
    <w:p w:rsidR="00DA6822" w:rsidRPr="00DA6822" w:rsidRDefault="00DA6822" w:rsidP="00DA6822">
      <w:pPr>
        <w:widowControl w:val="0"/>
        <w:autoSpaceDE w:val="0"/>
        <w:autoSpaceDN w:val="0"/>
        <w:spacing w:after="0" w:line="217" w:lineRule="exact"/>
        <w:rPr>
          <w:rFonts w:ascii="Times New Roman" w:eastAsia="Times New Roman" w:hAnsi="Times New Roman" w:cs="Times New Roman"/>
          <w:sz w:val="20"/>
        </w:rPr>
      </w:pPr>
      <w:r w:rsidRPr="00DA6822">
        <w:rPr>
          <w:rFonts w:ascii="Times New Roman" w:eastAsia="Times New Roman" w:hAnsi="Times New Roman" w:cs="Times New Roman"/>
          <w:sz w:val="20"/>
        </w:rPr>
        <w:t>Директор</w:t>
      </w:r>
      <w:r w:rsidRPr="00DA6822">
        <w:rPr>
          <w:rFonts w:ascii="Times New Roman" w:eastAsia="Times New Roman" w:hAnsi="Times New Roman" w:cs="Times New Roman"/>
          <w:spacing w:val="9"/>
          <w:sz w:val="20"/>
        </w:rPr>
        <w:t xml:space="preserve"> </w:t>
      </w:r>
      <w:r w:rsidRPr="00DA6822">
        <w:rPr>
          <w:rFonts w:ascii="Times New Roman" w:eastAsia="Times New Roman" w:hAnsi="Times New Roman" w:cs="Times New Roman"/>
          <w:sz w:val="20"/>
        </w:rPr>
        <w:t>школы</w:t>
      </w:r>
    </w:p>
    <w:p w:rsidR="00DA6822" w:rsidRPr="00DA6822" w:rsidRDefault="00DA6822" w:rsidP="00DA6822">
      <w:pPr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DA6822" w:rsidRPr="00DA6822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3459" w:space="58"/>
            <w:col w:w="2939" w:space="578"/>
            <w:col w:w="3746"/>
          </w:cols>
        </w:sectPr>
      </w:pPr>
    </w:p>
    <w:p w:rsidR="00DA6822" w:rsidRPr="00DA6822" w:rsidRDefault="00DA6822" w:rsidP="00DA6822">
      <w:pPr>
        <w:widowControl w:val="0"/>
        <w:tabs>
          <w:tab w:val="left" w:pos="1606"/>
          <w:tab w:val="left" w:pos="3694"/>
          <w:tab w:val="left" w:pos="5123"/>
          <w:tab w:val="left" w:pos="7211"/>
          <w:tab w:val="left" w:pos="8640"/>
        </w:tabs>
        <w:autoSpaceDE w:val="0"/>
        <w:autoSpaceDN w:val="0"/>
        <w:spacing w:before="178" w:after="0" w:line="240" w:lineRule="auto"/>
        <w:rPr>
          <w:rFonts w:ascii="Times New Roman" w:eastAsia="Times New Roman" w:hAnsi="Times New Roman" w:cs="Times New Roman"/>
          <w:sz w:val="20"/>
        </w:rPr>
      </w:pPr>
      <w:r w:rsidRPr="00DA6822">
        <w:rPr>
          <w:rFonts w:ascii="Times New Roman" w:eastAsia="Times New Roman" w:hAnsi="Times New Roman" w:cs="Times New Roman"/>
          <w:w w:val="102"/>
          <w:sz w:val="20"/>
          <w:u w:val="single"/>
        </w:rPr>
        <w:lastRenderedPageBreak/>
        <w:t xml:space="preserve"> </w:t>
      </w:r>
      <w:r w:rsidRPr="00DA6822">
        <w:rPr>
          <w:rFonts w:ascii="Times New Roman" w:eastAsia="Times New Roman" w:hAnsi="Times New Roman" w:cs="Times New Roman"/>
          <w:sz w:val="20"/>
          <w:u w:val="single"/>
        </w:rPr>
        <w:tab/>
      </w:r>
      <w:proofErr w:type="spellStart"/>
      <w:r w:rsidRPr="00DA6822">
        <w:rPr>
          <w:rFonts w:ascii="Times New Roman" w:eastAsia="Times New Roman" w:hAnsi="Times New Roman" w:cs="Times New Roman"/>
          <w:sz w:val="20"/>
        </w:rPr>
        <w:t>Мурашева</w:t>
      </w:r>
      <w:proofErr w:type="spellEnd"/>
      <w:r w:rsidRPr="00DA6822">
        <w:rPr>
          <w:rFonts w:ascii="Times New Roman" w:eastAsia="Times New Roman" w:hAnsi="Times New Roman" w:cs="Times New Roman"/>
          <w:spacing w:val="5"/>
          <w:sz w:val="20"/>
        </w:rPr>
        <w:t xml:space="preserve"> </w:t>
      </w:r>
      <w:r w:rsidRPr="00DA6822">
        <w:rPr>
          <w:rFonts w:ascii="Times New Roman" w:eastAsia="Times New Roman" w:hAnsi="Times New Roman" w:cs="Times New Roman"/>
          <w:sz w:val="20"/>
        </w:rPr>
        <w:t>Т.В.</w:t>
      </w:r>
      <w:r w:rsidRPr="00DA6822">
        <w:rPr>
          <w:rFonts w:ascii="Times New Roman" w:eastAsia="Times New Roman" w:hAnsi="Times New Roman" w:cs="Times New Roman"/>
          <w:sz w:val="20"/>
        </w:rPr>
        <w:tab/>
      </w:r>
      <w:r w:rsidRPr="00DA6822">
        <w:rPr>
          <w:rFonts w:ascii="Times New Roman" w:eastAsia="Times New Roman" w:hAnsi="Times New Roman" w:cs="Times New Roman"/>
          <w:w w:val="102"/>
          <w:sz w:val="20"/>
          <w:u w:val="single"/>
        </w:rPr>
        <w:t xml:space="preserve"> </w:t>
      </w:r>
      <w:r w:rsidRPr="00DA6822">
        <w:rPr>
          <w:rFonts w:ascii="Times New Roman" w:eastAsia="Times New Roman" w:hAnsi="Times New Roman" w:cs="Times New Roman"/>
          <w:sz w:val="20"/>
          <w:u w:val="single"/>
        </w:rPr>
        <w:tab/>
      </w:r>
      <w:r w:rsidRPr="00DA6822">
        <w:rPr>
          <w:rFonts w:ascii="Times New Roman" w:eastAsia="Times New Roman" w:hAnsi="Times New Roman" w:cs="Times New Roman"/>
          <w:sz w:val="20"/>
        </w:rPr>
        <w:t>Жигалова</w:t>
      </w:r>
      <w:r w:rsidRPr="00DA6822">
        <w:rPr>
          <w:rFonts w:ascii="Times New Roman" w:eastAsia="Times New Roman" w:hAnsi="Times New Roman" w:cs="Times New Roman"/>
          <w:spacing w:val="5"/>
          <w:sz w:val="20"/>
        </w:rPr>
        <w:t xml:space="preserve"> </w:t>
      </w:r>
      <w:r w:rsidRPr="00DA6822">
        <w:rPr>
          <w:rFonts w:ascii="Times New Roman" w:eastAsia="Times New Roman" w:hAnsi="Times New Roman" w:cs="Times New Roman"/>
          <w:sz w:val="20"/>
        </w:rPr>
        <w:t>Е.С.</w:t>
      </w:r>
      <w:r w:rsidRPr="00DA6822">
        <w:rPr>
          <w:rFonts w:ascii="Times New Roman" w:eastAsia="Times New Roman" w:hAnsi="Times New Roman" w:cs="Times New Roman"/>
          <w:sz w:val="20"/>
        </w:rPr>
        <w:tab/>
      </w:r>
      <w:r w:rsidRPr="00DA6822">
        <w:rPr>
          <w:rFonts w:ascii="Times New Roman" w:eastAsia="Times New Roman" w:hAnsi="Times New Roman" w:cs="Times New Roman"/>
          <w:w w:val="102"/>
          <w:sz w:val="20"/>
          <w:u w:val="single"/>
        </w:rPr>
        <w:t xml:space="preserve"> </w:t>
      </w:r>
      <w:r w:rsidRPr="00DA6822">
        <w:rPr>
          <w:rFonts w:ascii="Times New Roman" w:eastAsia="Times New Roman" w:hAnsi="Times New Roman" w:cs="Times New Roman"/>
          <w:sz w:val="20"/>
          <w:u w:val="single"/>
        </w:rPr>
        <w:tab/>
      </w:r>
      <w:r w:rsidRPr="00DA6822">
        <w:rPr>
          <w:rFonts w:ascii="Times New Roman" w:eastAsia="Times New Roman" w:hAnsi="Times New Roman" w:cs="Times New Roman"/>
          <w:sz w:val="20"/>
        </w:rPr>
        <w:t>Романовская</w:t>
      </w:r>
      <w:r w:rsidRPr="00DA6822">
        <w:rPr>
          <w:rFonts w:ascii="Times New Roman" w:eastAsia="Times New Roman" w:hAnsi="Times New Roman" w:cs="Times New Roman"/>
          <w:spacing w:val="8"/>
          <w:sz w:val="20"/>
        </w:rPr>
        <w:t xml:space="preserve"> </w:t>
      </w:r>
      <w:r w:rsidRPr="00DA6822">
        <w:rPr>
          <w:rFonts w:ascii="Times New Roman" w:eastAsia="Times New Roman" w:hAnsi="Times New Roman" w:cs="Times New Roman"/>
          <w:sz w:val="20"/>
        </w:rPr>
        <w:t>О.В.</w:t>
      </w:r>
    </w:p>
    <w:p w:rsidR="00DA6822" w:rsidRPr="00DA6822" w:rsidRDefault="00DA6822" w:rsidP="00DA6822">
      <w:pPr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DA6822" w:rsidRPr="00DA6822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DA6822" w:rsidRPr="00DA6822" w:rsidRDefault="00DA6822" w:rsidP="00DA6822">
      <w:pPr>
        <w:widowControl w:val="0"/>
        <w:autoSpaceDE w:val="0"/>
        <w:autoSpaceDN w:val="0"/>
        <w:spacing w:before="178" w:after="0" w:line="240" w:lineRule="auto"/>
        <w:rPr>
          <w:rFonts w:ascii="Times New Roman" w:eastAsia="Times New Roman" w:hAnsi="Times New Roman" w:cs="Times New Roman"/>
          <w:sz w:val="20"/>
        </w:rPr>
      </w:pPr>
      <w:r w:rsidRPr="00DA6822">
        <w:rPr>
          <w:rFonts w:ascii="Times New Roman" w:eastAsia="Times New Roman" w:hAnsi="Times New Roman" w:cs="Times New Roman"/>
          <w:sz w:val="20"/>
        </w:rPr>
        <w:lastRenderedPageBreak/>
        <w:t>Протокол</w:t>
      </w:r>
      <w:r w:rsidRPr="00DA6822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Pr="00DA6822">
        <w:rPr>
          <w:rFonts w:ascii="Times New Roman" w:eastAsia="Times New Roman" w:hAnsi="Times New Roman" w:cs="Times New Roman"/>
          <w:sz w:val="20"/>
        </w:rPr>
        <w:t>№1</w:t>
      </w:r>
    </w:p>
    <w:p w:rsidR="00DA6822" w:rsidRPr="00DA6822" w:rsidRDefault="00DA6822" w:rsidP="00DA6822">
      <w:pPr>
        <w:widowControl w:val="0"/>
        <w:autoSpaceDE w:val="0"/>
        <w:autoSpaceDN w:val="0"/>
        <w:spacing w:before="179" w:after="0" w:line="240" w:lineRule="auto"/>
        <w:rPr>
          <w:rFonts w:ascii="Times New Roman" w:eastAsia="Times New Roman" w:hAnsi="Times New Roman" w:cs="Times New Roman"/>
          <w:sz w:val="20"/>
        </w:rPr>
      </w:pPr>
      <w:r w:rsidRPr="00DA6822">
        <w:rPr>
          <w:rFonts w:ascii="Times New Roman" w:eastAsia="Times New Roman" w:hAnsi="Times New Roman" w:cs="Times New Roman"/>
          <w:sz w:val="20"/>
        </w:rPr>
        <w:t>от</w:t>
      </w:r>
      <w:r w:rsidRPr="00DA6822">
        <w:rPr>
          <w:rFonts w:ascii="Times New Roman" w:eastAsia="Times New Roman" w:hAnsi="Times New Roman" w:cs="Times New Roman"/>
          <w:spacing w:val="5"/>
          <w:sz w:val="20"/>
        </w:rPr>
        <w:t xml:space="preserve"> </w:t>
      </w:r>
      <w:r w:rsidRPr="00DA6822">
        <w:rPr>
          <w:rFonts w:ascii="Times New Roman" w:eastAsia="Times New Roman" w:hAnsi="Times New Roman" w:cs="Times New Roman"/>
          <w:sz w:val="20"/>
        </w:rPr>
        <w:t>"29"</w:t>
      </w:r>
      <w:r w:rsidRPr="00DA6822">
        <w:rPr>
          <w:rFonts w:ascii="Times New Roman" w:eastAsia="Times New Roman" w:hAnsi="Times New Roman" w:cs="Times New Roman"/>
          <w:spacing w:val="4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08  2023</w:t>
      </w:r>
      <w:r w:rsidRPr="00DA6822">
        <w:rPr>
          <w:rFonts w:ascii="Times New Roman" w:eastAsia="Times New Roman" w:hAnsi="Times New Roman" w:cs="Times New Roman"/>
          <w:spacing w:val="7"/>
          <w:sz w:val="20"/>
        </w:rPr>
        <w:t xml:space="preserve"> </w:t>
      </w:r>
      <w:r w:rsidRPr="00DA6822">
        <w:rPr>
          <w:rFonts w:ascii="Times New Roman" w:eastAsia="Times New Roman" w:hAnsi="Times New Roman" w:cs="Times New Roman"/>
          <w:sz w:val="20"/>
        </w:rPr>
        <w:t>г.</w:t>
      </w:r>
    </w:p>
    <w:p w:rsidR="00DA6822" w:rsidRPr="00DA6822" w:rsidRDefault="00DA6822" w:rsidP="00DA6822">
      <w:pPr>
        <w:widowControl w:val="0"/>
        <w:autoSpaceDE w:val="0"/>
        <w:autoSpaceDN w:val="0"/>
        <w:spacing w:before="178" w:after="0" w:line="240" w:lineRule="auto"/>
        <w:rPr>
          <w:rFonts w:ascii="Times New Roman" w:eastAsia="Times New Roman" w:hAnsi="Times New Roman" w:cs="Times New Roman"/>
          <w:sz w:val="20"/>
        </w:rPr>
      </w:pPr>
      <w:r w:rsidRPr="00DA6822">
        <w:rPr>
          <w:rFonts w:ascii="Times New Roman" w:eastAsia="Times New Roman" w:hAnsi="Times New Roman" w:cs="Times New Roman"/>
        </w:rPr>
        <w:br w:type="column"/>
      </w:r>
      <w:r w:rsidRPr="00DA6822">
        <w:rPr>
          <w:rFonts w:ascii="Times New Roman" w:eastAsia="Times New Roman" w:hAnsi="Times New Roman" w:cs="Times New Roman"/>
          <w:sz w:val="20"/>
        </w:rPr>
        <w:lastRenderedPageBreak/>
        <w:t>Протокол</w:t>
      </w:r>
      <w:r w:rsidRPr="00DA6822">
        <w:rPr>
          <w:rFonts w:ascii="Times New Roman" w:eastAsia="Times New Roman" w:hAnsi="Times New Roman" w:cs="Times New Roman"/>
          <w:spacing w:val="8"/>
          <w:sz w:val="20"/>
        </w:rPr>
        <w:t xml:space="preserve"> </w:t>
      </w:r>
      <w:r w:rsidRPr="00DA6822">
        <w:rPr>
          <w:rFonts w:ascii="Times New Roman" w:eastAsia="Times New Roman" w:hAnsi="Times New Roman" w:cs="Times New Roman"/>
          <w:sz w:val="20"/>
        </w:rPr>
        <w:t>№1</w:t>
      </w:r>
    </w:p>
    <w:p w:rsidR="00DA6822" w:rsidRPr="00DA6822" w:rsidRDefault="00DA6822" w:rsidP="00DA6822">
      <w:pPr>
        <w:widowControl w:val="0"/>
        <w:autoSpaceDE w:val="0"/>
        <w:autoSpaceDN w:val="0"/>
        <w:spacing w:before="179" w:after="0" w:line="240" w:lineRule="auto"/>
        <w:rPr>
          <w:rFonts w:ascii="Times New Roman" w:eastAsia="Times New Roman" w:hAnsi="Times New Roman" w:cs="Times New Roman"/>
          <w:sz w:val="20"/>
        </w:rPr>
      </w:pPr>
      <w:r w:rsidRPr="00DA6822">
        <w:rPr>
          <w:rFonts w:ascii="Times New Roman" w:eastAsia="Times New Roman" w:hAnsi="Times New Roman" w:cs="Times New Roman"/>
          <w:sz w:val="20"/>
        </w:rPr>
        <w:t>от</w:t>
      </w:r>
      <w:r w:rsidRPr="00DA6822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Pr="00DA6822">
        <w:rPr>
          <w:rFonts w:ascii="Times New Roman" w:eastAsia="Times New Roman" w:hAnsi="Times New Roman" w:cs="Times New Roman"/>
          <w:sz w:val="20"/>
        </w:rPr>
        <w:t>"30"</w:t>
      </w:r>
      <w:r w:rsidRPr="00DA6822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DA6822">
        <w:rPr>
          <w:rFonts w:ascii="Times New Roman" w:eastAsia="Times New Roman" w:hAnsi="Times New Roman" w:cs="Times New Roman"/>
          <w:sz w:val="20"/>
        </w:rPr>
        <w:t>08</w:t>
      </w:r>
      <w:r w:rsidRPr="00DA6822">
        <w:rPr>
          <w:rFonts w:ascii="Times New Roman" w:eastAsia="Times New Roman" w:hAnsi="Times New Roman" w:cs="Times New Roman"/>
          <w:spacing w:val="54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2023</w:t>
      </w:r>
      <w:r w:rsidRPr="00DA6822">
        <w:rPr>
          <w:rFonts w:ascii="Times New Roman" w:eastAsia="Times New Roman" w:hAnsi="Times New Roman" w:cs="Times New Roman"/>
          <w:spacing w:val="5"/>
          <w:sz w:val="20"/>
        </w:rPr>
        <w:t xml:space="preserve"> </w:t>
      </w:r>
      <w:r w:rsidRPr="00DA6822">
        <w:rPr>
          <w:rFonts w:ascii="Times New Roman" w:eastAsia="Times New Roman" w:hAnsi="Times New Roman" w:cs="Times New Roman"/>
          <w:sz w:val="20"/>
        </w:rPr>
        <w:t>г.</w:t>
      </w:r>
    </w:p>
    <w:p w:rsidR="00DA6822" w:rsidRPr="00DA6822" w:rsidRDefault="00DA6822" w:rsidP="00DA6822">
      <w:pPr>
        <w:widowControl w:val="0"/>
        <w:autoSpaceDE w:val="0"/>
        <w:autoSpaceDN w:val="0"/>
        <w:spacing w:before="178" w:after="0" w:line="240" w:lineRule="auto"/>
        <w:rPr>
          <w:rFonts w:ascii="Times New Roman" w:eastAsia="Times New Roman" w:hAnsi="Times New Roman" w:cs="Times New Roman"/>
          <w:sz w:val="20"/>
        </w:rPr>
      </w:pPr>
      <w:r w:rsidRPr="00DA6822">
        <w:rPr>
          <w:rFonts w:ascii="Times New Roman" w:eastAsia="Times New Roman" w:hAnsi="Times New Roman" w:cs="Times New Roman"/>
        </w:rPr>
        <w:br w:type="column"/>
      </w:r>
      <w:r w:rsidRPr="00DA6822">
        <w:rPr>
          <w:rFonts w:ascii="Times New Roman" w:eastAsia="Times New Roman" w:hAnsi="Times New Roman" w:cs="Times New Roman"/>
          <w:sz w:val="20"/>
        </w:rPr>
        <w:lastRenderedPageBreak/>
        <w:t>Приказ</w:t>
      </w:r>
      <w:r w:rsidRPr="00DA6822">
        <w:rPr>
          <w:rFonts w:ascii="Times New Roman" w:eastAsia="Times New Roman" w:hAnsi="Times New Roman" w:cs="Times New Roman"/>
          <w:spacing w:val="4"/>
          <w:sz w:val="20"/>
        </w:rPr>
        <w:t xml:space="preserve"> </w:t>
      </w:r>
      <w:r w:rsidRPr="00DA6822">
        <w:rPr>
          <w:rFonts w:ascii="Times New Roman" w:eastAsia="Times New Roman" w:hAnsi="Times New Roman" w:cs="Times New Roman"/>
          <w:sz w:val="20"/>
        </w:rPr>
        <w:t>№1</w:t>
      </w:r>
    </w:p>
    <w:p w:rsidR="00DA6822" w:rsidRPr="00DA6822" w:rsidRDefault="00DA6822" w:rsidP="00DA6822">
      <w:pPr>
        <w:widowControl w:val="0"/>
        <w:autoSpaceDE w:val="0"/>
        <w:autoSpaceDN w:val="0"/>
        <w:spacing w:before="179" w:after="0" w:line="240" w:lineRule="auto"/>
        <w:rPr>
          <w:rFonts w:ascii="Times New Roman" w:eastAsia="Times New Roman" w:hAnsi="Times New Roman" w:cs="Times New Roman"/>
          <w:sz w:val="20"/>
        </w:rPr>
      </w:pPr>
      <w:r w:rsidRPr="00DA6822">
        <w:rPr>
          <w:rFonts w:ascii="Times New Roman" w:eastAsia="Times New Roman" w:hAnsi="Times New Roman" w:cs="Times New Roman"/>
          <w:sz w:val="20"/>
        </w:rPr>
        <w:t>от</w:t>
      </w:r>
      <w:r w:rsidRPr="00DA6822">
        <w:rPr>
          <w:rFonts w:ascii="Times New Roman" w:eastAsia="Times New Roman" w:hAnsi="Times New Roman" w:cs="Times New Roman"/>
          <w:spacing w:val="5"/>
          <w:sz w:val="20"/>
        </w:rPr>
        <w:t xml:space="preserve"> </w:t>
      </w:r>
      <w:r w:rsidRPr="00DA6822">
        <w:rPr>
          <w:rFonts w:ascii="Times New Roman" w:eastAsia="Times New Roman" w:hAnsi="Times New Roman" w:cs="Times New Roman"/>
          <w:sz w:val="20"/>
        </w:rPr>
        <w:t>"31"</w:t>
      </w:r>
      <w:r w:rsidRPr="00DA6822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08  2023</w:t>
      </w:r>
      <w:r w:rsidRPr="00DA6822">
        <w:rPr>
          <w:rFonts w:ascii="Times New Roman" w:eastAsia="Times New Roman" w:hAnsi="Times New Roman" w:cs="Times New Roman"/>
          <w:spacing w:val="6"/>
          <w:sz w:val="20"/>
        </w:rPr>
        <w:t xml:space="preserve"> </w:t>
      </w:r>
      <w:r w:rsidRPr="00DA6822">
        <w:rPr>
          <w:rFonts w:ascii="Times New Roman" w:eastAsia="Times New Roman" w:hAnsi="Times New Roman" w:cs="Times New Roman"/>
          <w:sz w:val="20"/>
        </w:rPr>
        <w:t>г.</w:t>
      </w:r>
    </w:p>
    <w:p w:rsidR="00DA6822" w:rsidRPr="00DA6822" w:rsidRDefault="00DA6822" w:rsidP="00DA6822">
      <w:pPr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DA6822" w:rsidRPr="00DA6822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1677" w:space="1840"/>
            <w:col w:w="1773" w:space="1744"/>
            <w:col w:w="3746"/>
          </w:cols>
        </w:sectPr>
      </w:pPr>
    </w:p>
    <w:p w:rsidR="00DA6822" w:rsidRPr="00DA6822" w:rsidRDefault="00DA6822" w:rsidP="00DA68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DA6822" w:rsidRPr="00DA6822" w:rsidRDefault="00DA6822" w:rsidP="00DA68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DA6822" w:rsidRPr="00DA6822" w:rsidRDefault="00DA6822" w:rsidP="00DA68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DA6822" w:rsidRPr="00DA6822" w:rsidRDefault="00DA6822" w:rsidP="00DA6822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DA6822" w:rsidRDefault="006513BB" w:rsidP="00DA6822">
      <w:pPr>
        <w:widowControl w:val="0"/>
        <w:autoSpaceDE w:val="0"/>
        <w:autoSpaceDN w:val="0"/>
        <w:spacing w:before="90" w:after="0" w:line="290" w:lineRule="auto"/>
        <w:ind w:right="3958"/>
        <w:jc w:val="center"/>
        <w:outlineLvl w:val="0"/>
        <w:rPr>
          <w:rFonts w:ascii="Times New Roman" w:eastAsia="Times New Roman" w:hAnsi="Times New Roman" w:cs="Times New Roman"/>
          <w:b/>
          <w:bCs/>
          <w:spacing w:val="-5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</w:t>
      </w:r>
      <w:r w:rsidR="00DA6822" w:rsidRPr="00DA6822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РАБОЧАЯ ПРОГРАММА</w:t>
      </w:r>
      <w:r w:rsidR="00DA6822" w:rsidRPr="00DA6822">
        <w:rPr>
          <w:rFonts w:ascii="Times New Roman" w:eastAsia="Times New Roman" w:hAnsi="Times New Roman" w:cs="Times New Roman"/>
          <w:b/>
          <w:bCs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8"/>
          <w:sz w:val="24"/>
          <w:szCs w:val="24"/>
        </w:rPr>
        <w:t xml:space="preserve"> </w:t>
      </w:r>
    </w:p>
    <w:p w:rsidR="00DA6822" w:rsidRPr="00DA6822" w:rsidRDefault="00DA6822" w:rsidP="00DA6822">
      <w:pPr>
        <w:widowControl w:val="0"/>
        <w:autoSpaceDE w:val="0"/>
        <w:autoSpaceDN w:val="0"/>
        <w:spacing w:before="95" w:after="0" w:line="240" w:lineRule="auto"/>
        <w:ind w:right="9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предмета</w:t>
      </w:r>
    </w:p>
    <w:p w:rsidR="00DA6822" w:rsidRPr="00DA6822" w:rsidRDefault="00DA6822" w:rsidP="00DA6822">
      <w:pPr>
        <w:widowControl w:val="0"/>
        <w:autoSpaceDE w:val="0"/>
        <w:autoSpaceDN w:val="0"/>
        <w:spacing w:before="60" w:after="0" w:line="240" w:lineRule="auto"/>
        <w:ind w:right="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«Иностранный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язык</w:t>
      </w:r>
      <w:r w:rsidRPr="00DA682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(английский)»</w:t>
      </w:r>
    </w:p>
    <w:p w:rsidR="00DA6822" w:rsidRPr="00DA6822" w:rsidRDefault="006513BB" w:rsidP="006513BB">
      <w:pPr>
        <w:widowControl w:val="0"/>
        <w:tabs>
          <w:tab w:val="left" w:pos="373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 xml:space="preserve">                                                      Практикум по английскому языку</w:t>
      </w:r>
    </w:p>
    <w:p w:rsidR="00DA6822" w:rsidRPr="00DA6822" w:rsidRDefault="00DA6822" w:rsidP="00DA6822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31"/>
          <w:szCs w:val="24"/>
        </w:rPr>
      </w:pPr>
    </w:p>
    <w:p w:rsidR="00DA6822" w:rsidRPr="00DA6822" w:rsidRDefault="006513BB" w:rsidP="00DA6822">
      <w:pPr>
        <w:widowControl w:val="0"/>
        <w:autoSpaceDE w:val="0"/>
        <w:autoSpaceDN w:val="0"/>
        <w:spacing w:after="0" w:line="290" w:lineRule="auto"/>
        <w:ind w:right="304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bookmarkStart w:id="0" w:name="_GoBack"/>
      <w:bookmarkEnd w:id="0"/>
      <w:r w:rsidR="00DA6822">
        <w:rPr>
          <w:rFonts w:ascii="Times New Roman" w:eastAsia="Times New Roman" w:hAnsi="Times New Roman" w:cs="Times New Roman"/>
          <w:sz w:val="24"/>
          <w:szCs w:val="24"/>
        </w:rPr>
        <w:t>для 6</w:t>
      </w:r>
      <w:r w:rsidR="00DA6822" w:rsidRPr="00DA6822">
        <w:rPr>
          <w:rFonts w:ascii="Times New Roman" w:eastAsia="Times New Roman" w:hAnsi="Times New Roman" w:cs="Times New Roman"/>
          <w:sz w:val="24"/>
          <w:szCs w:val="24"/>
        </w:rPr>
        <w:t xml:space="preserve"> класса основного общего образования</w:t>
      </w:r>
      <w:r w:rsidR="00DA6822" w:rsidRPr="00DA682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DA6822" w:rsidRPr="00DA6822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DA6822" w:rsidRPr="00DA682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DA6822">
        <w:rPr>
          <w:rFonts w:ascii="Times New Roman" w:eastAsia="Times New Roman" w:hAnsi="Times New Roman" w:cs="Times New Roman"/>
          <w:sz w:val="24"/>
          <w:szCs w:val="24"/>
        </w:rPr>
        <w:t>2023-2024</w:t>
      </w:r>
      <w:r w:rsidR="00DA6822" w:rsidRPr="00DA6822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="00DA6822" w:rsidRPr="00DA6822">
        <w:rPr>
          <w:rFonts w:ascii="Times New Roman" w:eastAsia="Times New Roman" w:hAnsi="Times New Roman" w:cs="Times New Roman"/>
          <w:sz w:val="24"/>
          <w:szCs w:val="24"/>
        </w:rPr>
        <w:t>учебный год</w:t>
      </w:r>
    </w:p>
    <w:p w:rsidR="00DA6822" w:rsidRPr="00DA6822" w:rsidRDefault="00DA6822" w:rsidP="00DA68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DA6822" w:rsidRPr="00DA6822" w:rsidRDefault="00DA6822" w:rsidP="00DA68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DA6822" w:rsidRPr="00DA6822" w:rsidRDefault="00DA6822" w:rsidP="00DA68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DA6822" w:rsidRPr="00DA6822" w:rsidRDefault="00DA6822" w:rsidP="00DA68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DA6822" w:rsidRPr="00DA6822" w:rsidRDefault="00DA6822" w:rsidP="00DA68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DA6822" w:rsidRPr="00DA6822" w:rsidRDefault="00DA6822" w:rsidP="00DA68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DA6822" w:rsidRPr="00DA6822" w:rsidRDefault="00DA6822" w:rsidP="00DA682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DA6822" w:rsidRPr="00DA6822" w:rsidRDefault="00DA6822" w:rsidP="00DA6822">
      <w:pPr>
        <w:widowControl w:val="0"/>
        <w:autoSpaceDE w:val="0"/>
        <w:autoSpaceDN w:val="0"/>
        <w:spacing w:after="0" w:line="240" w:lineRule="auto"/>
        <w:ind w:right="3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Составитель:</w:t>
      </w:r>
      <w:r w:rsidRPr="00DA682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ШМО</w:t>
      </w:r>
      <w:r w:rsidRPr="00DA682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учителей</w:t>
      </w:r>
      <w:r w:rsidRPr="00DA682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иностранных</w:t>
      </w:r>
      <w:r w:rsidRPr="00DA682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языков</w:t>
      </w:r>
    </w:p>
    <w:p w:rsidR="00DA6822" w:rsidRPr="00DA6822" w:rsidRDefault="00DA6822" w:rsidP="00DA6822">
      <w:pPr>
        <w:widowControl w:val="0"/>
        <w:autoSpaceDE w:val="0"/>
        <w:autoSpaceDN w:val="0"/>
        <w:spacing w:before="60" w:after="0" w:line="240" w:lineRule="auto"/>
        <w:ind w:right="35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учителя</w:t>
      </w:r>
      <w:r w:rsidRPr="00DA682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иностранных</w:t>
      </w:r>
      <w:r w:rsidRPr="00DA682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языков</w:t>
      </w:r>
    </w:p>
    <w:p w:rsidR="00DA6822" w:rsidRPr="00DA6822" w:rsidRDefault="00DA6822" w:rsidP="00DA68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DA6822" w:rsidRPr="00DA6822" w:rsidRDefault="00DA6822" w:rsidP="00DA68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DA6822" w:rsidRPr="00DA6822" w:rsidRDefault="00DA6822" w:rsidP="00DA68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DA6822" w:rsidRPr="00DA6822" w:rsidRDefault="00DA6822" w:rsidP="00DA68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DA6822" w:rsidRPr="00DA6822" w:rsidRDefault="00DA6822" w:rsidP="00DA68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DA6822" w:rsidRPr="00DA6822" w:rsidRDefault="00DA6822" w:rsidP="00DA68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DA6822" w:rsidRPr="00DA6822" w:rsidRDefault="00DA6822" w:rsidP="00DA68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DA6822" w:rsidRPr="00DA6822" w:rsidRDefault="00DA6822" w:rsidP="00DA68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DA6822" w:rsidRPr="00DA6822" w:rsidRDefault="00DA6822" w:rsidP="00DA682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37"/>
          <w:szCs w:val="24"/>
        </w:rPr>
      </w:pPr>
    </w:p>
    <w:p w:rsidR="00DA6822" w:rsidRPr="00DA6822" w:rsidRDefault="00DA6822" w:rsidP="00DA6822">
      <w:pPr>
        <w:widowControl w:val="0"/>
        <w:autoSpaceDE w:val="0"/>
        <w:autoSpaceDN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>Одинцово</w:t>
      </w:r>
      <w:r w:rsidRPr="00DA682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2023</w:t>
      </w:r>
    </w:p>
    <w:p w:rsidR="00DA6822" w:rsidRPr="00DA6822" w:rsidRDefault="00DA6822" w:rsidP="00DA6822">
      <w:pPr>
        <w:spacing w:after="0" w:line="240" w:lineRule="auto"/>
        <w:rPr>
          <w:rFonts w:ascii="Times New Roman" w:eastAsia="Times New Roman" w:hAnsi="Times New Roman" w:cs="Times New Roman"/>
        </w:rPr>
        <w:sectPr w:rsidR="00DA6822" w:rsidRPr="00DA6822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DA6822" w:rsidRPr="00DA6822" w:rsidRDefault="00DA6822" w:rsidP="00DA682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7"/>
          <w:szCs w:val="24"/>
        </w:rPr>
      </w:pPr>
    </w:p>
    <w:p w:rsidR="00DA6822" w:rsidRPr="00DA6822" w:rsidRDefault="00DA6822" w:rsidP="00DA6822">
      <w:pPr>
        <w:widowControl w:val="0"/>
        <w:autoSpaceDE w:val="0"/>
        <w:autoSpaceDN w:val="0"/>
        <w:spacing w:before="62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78BAB44" wp14:editId="54361B74">
                <wp:simplePos x="0" y="0"/>
                <wp:positionH relativeFrom="page">
                  <wp:posOffset>422910</wp:posOffset>
                </wp:positionH>
                <wp:positionV relativeFrom="paragraph">
                  <wp:posOffset>288290</wp:posOffset>
                </wp:positionV>
                <wp:extent cx="6706870" cy="7620"/>
                <wp:effectExtent l="3810" t="2540" r="4445" b="0"/>
                <wp:wrapTopAndBottom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687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3.3pt;margin-top:22.7pt;width:528.1pt;height: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 w:rsidRPr="00DA6822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</w:t>
      </w:r>
      <w:r w:rsidRPr="00DA6822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b/>
          <w:bCs/>
          <w:sz w:val="24"/>
          <w:szCs w:val="24"/>
        </w:rPr>
        <w:t>ЗАПИСКА</w:t>
      </w:r>
    </w:p>
    <w:p w:rsidR="00DA6822" w:rsidRPr="00DA6822" w:rsidRDefault="00DA6822" w:rsidP="00DA6822">
      <w:pPr>
        <w:widowControl w:val="0"/>
        <w:autoSpaceDE w:val="0"/>
        <w:autoSpaceDN w:val="0"/>
        <w:spacing w:before="17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английскому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языку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классов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составлена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основе</w:t>
      </w:r>
    </w:p>
    <w:p w:rsidR="00DA6822" w:rsidRPr="00DA6822" w:rsidRDefault="00DA6822" w:rsidP="00DA6822">
      <w:pPr>
        <w:widowControl w:val="0"/>
        <w:autoSpaceDE w:val="0"/>
        <w:autoSpaceDN w:val="0"/>
        <w:spacing w:before="60" w:after="0" w:line="290" w:lineRule="auto"/>
        <w:ind w:right="3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A6822">
        <w:rPr>
          <w:rFonts w:ascii="Times New Roman" w:eastAsia="Times New Roman" w:hAnsi="Times New Roman" w:cs="Times New Roman"/>
          <w:sz w:val="24"/>
          <w:szCs w:val="24"/>
        </w:rPr>
        <w:t>«Требований к результатам освоения основной образовательной программы», представленных в</w:t>
      </w:r>
      <w:r w:rsidRPr="00DA68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Федеральном государственном образовательном стандарте основного общего образования, с учётом</w:t>
      </w:r>
      <w:r w:rsidRPr="00DA682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распределённых по классам проверяемых требований к результатам освоения основной</w:t>
      </w:r>
      <w:r w:rsidRPr="00DA68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программы основного общего образования и элементов содержания,</w:t>
      </w:r>
      <w:r w:rsidRPr="00DA68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представленных в Универсальном кодификаторе по иностранному (английскому) языку, а также на</w:t>
      </w:r>
      <w:r w:rsidRPr="00DA68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основе характеристики планируемых результатов духовно-нравственного развития, воспитания и</w:t>
      </w:r>
      <w:r w:rsidRPr="00DA68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социализации обучающихся, представленной в Примерной программе</w:t>
      </w:r>
      <w:proofErr w:type="gramEnd"/>
      <w:r w:rsidRPr="00DA6822">
        <w:rPr>
          <w:rFonts w:ascii="Times New Roman" w:eastAsia="Times New Roman" w:hAnsi="Times New Roman" w:cs="Times New Roman"/>
          <w:sz w:val="24"/>
          <w:szCs w:val="24"/>
        </w:rPr>
        <w:t xml:space="preserve"> воспитания (одобрено</w:t>
      </w:r>
      <w:r w:rsidRPr="00DA68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решением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ФУМО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02.06.2020 г.).</w:t>
      </w:r>
    </w:p>
    <w:p w:rsidR="00DA6822" w:rsidRPr="00DA6822" w:rsidRDefault="00DA6822" w:rsidP="00DA6822">
      <w:pPr>
        <w:widowControl w:val="0"/>
        <w:autoSpaceDE w:val="0"/>
        <w:autoSpaceDN w:val="0"/>
        <w:spacing w:before="187" w:after="0" w:line="29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</w:t>
      </w:r>
      <w:r w:rsidRPr="00DA6822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b/>
          <w:bCs/>
          <w:sz w:val="24"/>
          <w:szCs w:val="24"/>
        </w:rPr>
        <w:t>ХАРАКТЕРИСТИКА</w:t>
      </w:r>
      <w:r w:rsidRPr="00DA6822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УЧЕБНОГО</w:t>
      </w:r>
      <w:r w:rsidRPr="00DA6822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ПРЕДМЕТА</w:t>
      </w:r>
      <w:r w:rsidRPr="00DA6822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b/>
          <w:bCs/>
          <w:sz w:val="24"/>
          <w:szCs w:val="24"/>
        </w:rPr>
        <w:t>«ИНОСТРАННЫЙ</w:t>
      </w:r>
      <w:r w:rsidRPr="00DA6822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b/>
          <w:bCs/>
          <w:sz w:val="24"/>
          <w:szCs w:val="24"/>
        </w:rPr>
        <w:t>(АНГЛИЙСКИЙ)</w:t>
      </w:r>
      <w:r w:rsidRPr="00DA6822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b/>
          <w:bCs/>
          <w:sz w:val="24"/>
          <w:szCs w:val="24"/>
        </w:rPr>
        <w:t>ЯЗЫК</w:t>
      </w:r>
      <w:r w:rsidRPr="00DA682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DA6822" w:rsidRPr="00DA6822" w:rsidRDefault="00DA6822" w:rsidP="00DA6822">
      <w:pPr>
        <w:widowControl w:val="0"/>
        <w:autoSpaceDE w:val="0"/>
        <w:autoSpaceDN w:val="0"/>
        <w:spacing w:before="95" w:after="0" w:line="290" w:lineRule="auto"/>
        <w:ind w:right="457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Предмету «Иностранный (английский) язык» принадлежит важное место в системе общего</w:t>
      </w:r>
      <w:r w:rsidRPr="00DA68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образования и воспитания современного школьника в условиях поликультурного и многоязычного</w:t>
      </w:r>
      <w:r w:rsidRPr="00DA682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мира. Изучение иностранного языка направлено на формирование коммуникативной культуры</w:t>
      </w:r>
      <w:r w:rsidRPr="00DA68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обучающихся, осознание роли языков как инструмента межличностного и межкультурного</w:t>
      </w:r>
      <w:r w:rsidRPr="00DA68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взаимодействия, способствует их общему речевому развитию, воспитанию гражданской</w:t>
      </w:r>
      <w:r w:rsidRPr="00DA68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идентичности, расширению кругозора, воспитанию чувств и эмоций. Наряду с этим иностранный</w:t>
      </w:r>
      <w:r w:rsidRPr="00DA68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язык выступает инструментом овладения другими предметными областями в сфере гуманитарных,</w:t>
      </w:r>
      <w:r w:rsidRPr="00DA682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 xml:space="preserve">математических, </w:t>
      </w:r>
      <w:proofErr w:type="gramStart"/>
      <w:r w:rsidRPr="00DA6822">
        <w:rPr>
          <w:rFonts w:ascii="Times New Roman" w:eastAsia="Times New Roman" w:hAnsi="Times New Roman" w:cs="Times New Roman"/>
          <w:sz w:val="24"/>
          <w:szCs w:val="24"/>
        </w:rPr>
        <w:t>естественно-научных</w:t>
      </w:r>
      <w:proofErr w:type="gramEnd"/>
      <w:r w:rsidRPr="00DA6822">
        <w:rPr>
          <w:rFonts w:ascii="Times New Roman" w:eastAsia="Times New Roman" w:hAnsi="Times New Roman" w:cs="Times New Roman"/>
          <w:sz w:val="24"/>
          <w:szCs w:val="24"/>
        </w:rPr>
        <w:t xml:space="preserve"> и других наук и становится важной составляющей базы для</w:t>
      </w:r>
      <w:r w:rsidRPr="00DA682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и специального образования.</w:t>
      </w:r>
    </w:p>
    <w:p w:rsidR="00DA6822" w:rsidRPr="00DA6822" w:rsidRDefault="00DA6822" w:rsidP="00DA6822">
      <w:pPr>
        <w:widowControl w:val="0"/>
        <w:autoSpaceDE w:val="0"/>
        <w:autoSpaceDN w:val="0"/>
        <w:spacing w:before="115" w:after="0" w:line="290" w:lineRule="auto"/>
        <w:ind w:right="299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В последние десятилетия наблюдается трансформация взглядов на владение иностранным языком,</w:t>
      </w:r>
      <w:r w:rsidRPr="00DA682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усиление общественных запросов на квалифицированных и мобильных людей, способных быстро</w:t>
      </w:r>
      <w:r w:rsidRPr="00DA68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адаптироваться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изменяющимся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потребностям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общества,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овладевать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новыми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компетенциями.</w:t>
      </w:r>
    </w:p>
    <w:p w:rsidR="00DA6822" w:rsidRPr="00DA6822" w:rsidRDefault="00DA6822" w:rsidP="00DA6822">
      <w:pPr>
        <w:widowControl w:val="0"/>
        <w:autoSpaceDE w:val="0"/>
        <w:autoSpaceDN w:val="0"/>
        <w:spacing w:after="0" w:line="290" w:lineRule="auto"/>
        <w:ind w:right="150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Владение иностранным языком обеспечивает быстрый доступ к передовым международным научным</w:t>
      </w:r>
      <w:r w:rsidRPr="00DA682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технологическим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достижениям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расширяет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самообразования.</w:t>
      </w:r>
    </w:p>
    <w:p w:rsidR="00DA6822" w:rsidRPr="00DA6822" w:rsidRDefault="00DA6822" w:rsidP="00DA6822">
      <w:pPr>
        <w:widowControl w:val="0"/>
        <w:autoSpaceDE w:val="0"/>
        <w:autoSpaceDN w:val="0"/>
        <w:spacing w:after="0" w:line="290" w:lineRule="auto"/>
        <w:ind w:right="310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Владение иностранным языком сейчас рассматривается как часть профессии, поэтому он является</w:t>
      </w:r>
      <w:r w:rsidRPr="00DA68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универсальным предметом, которым стремятся овладеть современные школьники независимо от</w:t>
      </w:r>
      <w:r w:rsidRPr="00DA68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выбранных ими профильных предметов (математика, история, химия, физика и др.). Таким образом,</w:t>
      </w:r>
      <w:r w:rsidRPr="00DA682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владение иностранным языком становится одним из важнейших средств социализации и успешной</w:t>
      </w:r>
      <w:r w:rsidRPr="00DA68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деятельности выпускника школы.</w:t>
      </w:r>
    </w:p>
    <w:p w:rsidR="00DA6822" w:rsidRPr="00DA6822" w:rsidRDefault="00DA6822" w:rsidP="00DA6822">
      <w:pPr>
        <w:widowControl w:val="0"/>
        <w:autoSpaceDE w:val="0"/>
        <w:autoSpaceDN w:val="0"/>
        <w:spacing w:before="114" w:after="0" w:line="290" w:lineRule="auto"/>
        <w:ind w:right="320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Возрастает</w:t>
      </w:r>
      <w:r w:rsidRPr="00DA682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значимость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владения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разными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иностранными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DA6822">
        <w:rPr>
          <w:rFonts w:ascii="Times New Roman" w:eastAsia="Times New Roman" w:hAnsi="Times New Roman" w:cs="Times New Roman"/>
          <w:sz w:val="24"/>
          <w:szCs w:val="24"/>
        </w:rPr>
        <w:t>языками</w:t>
      </w:r>
      <w:proofErr w:type="gramEnd"/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качестве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первого,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A682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качество второго. Расширение номенклатуры изучаемых языков соответствует стратегическим</w:t>
      </w:r>
      <w:r w:rsidRPr="00DA68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 xml:space="preserve">интересам России в эпоху </w:t>
      </w:r>
      <w:proofErr w:type="spellStart"/>
      <w:r w:rsidRPr="00DA6822">
        <w:rPr>
          <w:rFonts w:ascii="Times New Roman" w:eastAsia="Times New Roman" w:hAnsi="Times New Roman" w:cs="Times New Roman"/>
          <w:sz w:val="24"/>
          <w:szCs w:val="24"/>
        </w:rPr>
        <w:t>постглобализации</w:t>
      </w:r>
      <w:proofErr w:type="spellEnd"/>
      <w:r w:rsidRPr="00DA6822">
        <w:rPr>
          <w:rFonts w:ascii="Times New Roman" w:eastAsia="Times New Roman" w:hAnsi="Times New Roman" w:cs="Times New Roman"/>
          <w:sz w:val="24"/>
          <w:szCs w:val="24"/>
        </w:rPr>
        <w:t xml:space="preserve"> и многополярного мира. Знание родного языка</w:t>
      </w:r>
      <w:r w:rsidRPr="00DA68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экономического или политического партнёра обеспечивает более эффективное общение,</w:t>
      </w:r>
      <w:r w:rsidRPr="00DA68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учитывающее особенности культуры партнёра, что позволяет успешнее решать возникающие</w:t>
      </w:r>
      <w:r w:rsidRPr="00DA68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проблемы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и избегать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конфликтов.</w:t>
      </w:r>
    </w:p>
    <w:p w:rsidR="00DA6822" w:rsidRPr="00DA6822" w:rsidRDefault="00DA6822" w:rsidP="00DA6822">
      <w:pPr>
        <w:widowControl w:val="0"/>
        <w:autoSpaceDE w:val="0"/>
        <w:autoSpaceDN w:val="0"/>
        <w:spacing w:before="116" w:after="0" w:line="290" w:lineRule="auto"/>
        <w:ind w:right="1893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Естественно, возрастание значимости владения иностранными языками приводит к</w:t>
      </w:r>
      <w:r w:rsidRPr="00DA682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переосмыслению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целей и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предмету.</w:t>
      </w:r>
    </w:p>
    <w:p w:rsidR="00DA6822" w:rsidRPr="00DA6822" w:rsidRDefault="00DA6822" w:rsidP="00DA6822">
      <w:pPr>
        <w:widowControl w:val="0"/>
        <w:autoSpaceDE w:val="0"/>
        <w:autoSpaceDN w:val="0"/>
        <w:spacing w:before="191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b/>
          <w:bCs/>
          <w:sz w:val="24"/>
          <w:szCs w:val="24"/>
        </w:rPr>
        <w:t>ЦЕЛИ</w:t>
      </w:r>
      <w:r w:rsidRPr="00DA682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b/>
          <w:bCs/>
          <w:sz w:val="24"/>
          <w:szCs w:val="24"/>
        </w:rPr>
        <w:t>ИЗУЧЕНИЯ</w:t>
      </w:r>
      <w:r w:rsidRPr="00DA682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УЧЕБНОГО</w:t>
      </w:r>
      <w:r w:rsidRPr="00DA6822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ПРЕДМЕТА</w:t>
      </w:r>
      <w:r w:rsidRPr="00DA682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b/>
          <w:bCs/>
          <w:sz w:val="24"/>
          <w:szCs w:val="24"/>
        </w:rPr>
        <w:t>«ИНОСТРАННЫЙ</w:t>
      </w:r>
      <w:r w:rsidRPr="00DA682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b/>
          <w:bCs/>
          <w:sz w:val="24"/>
          <w:szCs w:val="24"/>
        </w:rPr>
        <w:t>(АНГЛИЙСКИЙ)</w:t>
      </w:r>
      <w:r w:rsidRPr="00DA6822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b/>
          <w:bCs/>
          <w:sz w:val="24"/>
          <w:szCs w:val="24"/>
        </w:rPr>
        <w:t>ЯЗЫК»</w:t>
      </w:r>
    </w:p>
    <w:p w:rsidR="00DA6822" w:rsidRPr="00DA6822" w:rsidRDefault="00DA6822" w:rsidP="00DA6822">
      <w:pPr>
        <w:widowControl w:val="0"/>
        <w:autoSpaceDE w:val="0"/>
        <w:autoSpaceDN w:val="0"/>
        <w:spacing w:before="156" w:after="0" w:line="290" w:lineRule="auto"/>
        <w:ind w:right="242"/>
        <w:rPr>
          <w:rFonts w:ascii="Times New Roman" w:eastAsia="Times New Roman" w:hAnsi="Times New Roman" w:cs="Times New Roman"/>
          <w:sz w:val="24"/>
        </w:rPr>
      </w:pPr>
      <w:proofErr w:type="gramStart"/>
      <w:r w:rsidRPr="00DA6822">
        <w:rPr>
          <w:rFonts w:ascii="Times New Roman" w:eastAsia="Times New Roman" w:hAnsi="Times New Roman" w:cs="Times New Roman"/>
          <w:sz w:val="24"/>
        </w:rPr>
        <w:t>В свете сказанного выше цели иноязычного образования становятся более сложными по структуре,</w:t>
      </w:r>
      <w:r w:rsidRPr="00DA6822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формулируются</w:t>
      </w:r>
      <w:r w:rsidRPr="00DA682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на</w:t>
      </w:r>
      <w:r w:rsidRPr="00DA6822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i/>
          <w:sz w:val="24"/>
        </w:rPr>
        <w:t>ценностном,</w:t>
      </w:r>
      <w:r w:rsidRPr="00DA6822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i/>
          <w:sz w:val="24"/>
        </w:rPr>
        <w:t>когнитивном</w:t>
      </w:r>
      <w:r w:rsidRPr="00DA6822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i/>
          <w:sz w:val="24"/>
        </w:rPr>
        <w:t>и</w:t>
      </w:r>
      <w:r w:rsidRPr="00DA6822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i/>
          <w:sz w:val="24"/>
        </w:rPr>
        <w:t>прагматическом</w:t>
      </w:r>
      <w:r w:rsidRPr="00DA6822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уровнях</w:t>
      </w:r>
      <w:r w:rsidRPr="00DA682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и,</w:t>
      </w:r>
      <w:r w:rsidRPr="00DA682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соответственно,</w:t>
      </w:r>
      <w:proofErr w:type="gramEnd"/>
    </w:p>
    <w:p w:rsidR="00DA6822" w:rsidRPr="00DA6822" w:rsidRDefault="00DA6822" w:rsidP="00DA6822">
      <w:pPr>
        <w:spacing w:after="0" w:line="290" w:lineRule="auto"/>
        <w:rPr>
          <w:rFonts w:ascii="Times New Roman" w:eastAsia="Times New Roman" w:hAnsi="Times New Roman" w:cs="Times New Roman"/>
          <w:sz w:val="24"/>
        </w:rPr>
        <w:sectPr w:rsidR="00DA6822" w:rsidRPr="00DA6822">
          <w:pgSz w:w="11900" w:h="16840"/>
          <w:pgMar w:top="800" w:right="560" w:bottom="280" w:left="560" w:header="720" w:footer="720" w:gutter="0"/>
          <w:cols w:space="720"/>
        </w:sectPr>
      </w:pPr>
    </w:p>
    <w:p w:rsidR="00DA6822" w:rsidRPr="00DA6822" w:rsidRDefault="00DA6822" w:rsidP="00DA6822">
      <w:pPr>
        <w:widowControl w:val="0"/>
        <w:autoSpaceDE w:val="0"/>
        <w:autoSpaceDN w:val="0"/>
        <w:spacing w:before="62" w:after="0" w:line="290" w:lineRule="auto"/>
        <w:ind w:right="654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воплощаются в личностных, </w:t>
      </w:r>
      <w:proofErr w:type="spellStart"/>
      <w:r w:rsidRPr="00DA6822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DA6822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A6822">
        <w:rPr>
          <w:rFonts w:ascii="Times New Roman" w:eastAsia="Times New Roman" w:hAnsi="Times New Roman" w:cs="Times New Roman"/>
          <w:sz w:val="24"/>
          <w:szCs w:val="24"/>
        </w:rPr>
        <w:t>общеучебных</w:t>
      </w:r>
      <w:proofErr w:type="spellEnd"/>
      <w:r w:rsidRPr="00DA6822">
        <w:rPr>
          <w:rFonts w:ascii="Times New Roman" w:eastAsia="Times New Roman" w:hAnsi="Times New Roman" w:cs="Times New Roman"/>
          <w:sz w:val="24"/>
          <w:szCs w:val="24"/>
        </w:rPr>
        <w:t>/универсальных и предметных</w:t>
      </w:r>
      <w:r w:rsidRPr="00DA68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результатах обучения. А иностранные языки признаются средством общения и ценным ресурсом</w:t>
      </w:r>
      <w:r w:rsidRPr="00DA682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личности для самореализации и социальной адаптации; инструментом развития умений поиска,</w:t>
      </w:r>
      <w:r w:rsidRPr="00DA68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обработки и использования информации в познавательных целях, одним из средств воспитания</w:t>
      </w:r>
      <w:r w:rsidRPr="00DA68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каче</w:t>
      </w:r>
      <w:proofErr w:type="gramStart"/>
      <w:r w:rsidRPr="00DA6822">
        <w:rPr>
          <w:rFonts w:ascii="Times New Roman" w:eastAsia="Times New Roman" w:hAnsi="Times New Roman" w:cs="Times New Roman"/>
          <w:sz w:val="24"/>
          <w:szCs w:val="24"/>
        </w:rPr>
        <w:t>ств гр</w:t>
      </w:r>
      <w:proofErr w:type="gramEnd"/>
      <w:r w:rsidRPr="00DA6822">
        <w:rPr>
          <w:rFonts w:ascii="Times New Roman" w:eastAsia="Times New Roman" w:hAnsi="Times New Roman" w:cs="Times New Roman"/>
          <w:sz w:val="24"/>
          <w:szCs w:val="24"/>
        </w:rPr>
        <w:t>ажданина, патриота; развития национального самосознания, стремления к</w:t>
      </w:r>
      <w:r w:rsidRPr="00DA68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взаимопониманию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между людьми разных стран.</w:t>
      </w:r>
    </w:p>
    <w:p w:rsidR="00DA6822" w:rsidRPr="00DA6822" w:rsidRDefault="00DA6822" w:rsidP="00DA6822">
      <w:pPr>
        <w:widowControl w:val="0"/>
        <w:autoSpaceDE w:val="0"/>
        <w:autoSpaceDN w:val="0"/>
        <w:spacing w:before="116" w:after="0" w:line="290" w:lineRule="auto"/>
        <w:ind w:right="320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 xml:space="preserve">На прагматическом уровне </w:t>
      </w:r>
      <w:r w:rsidRPr="00DA682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целью иноязычного образования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провозглашено формирование</w:t>
      </w:r>
      <w:r w:rsidRPr="00DA68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коммуникативной</w:t>
      </w:r>
      <w:r w:rsidRPr="00DA682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компетенции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DA682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A682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единстве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таких</w:t>
      </w:r>
      <w:r w:rsidRPr="00DA682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составляющих,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DA682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речевая,</w:t>
      </w:r>
      <w:r w:rsidRPr="00DA682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языковая,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социокультурная, компенсаторная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компетенции:</w:t>
      </w:r>
    </w:p>
    <w:p w:rsidR="00DA6822" w:rsidRPr="00DA6822" w:rsidRDefault="00DA6822" w:rsidP="00DA6822">
      <w:pPr>
        <w:widowControl w:val="0"/>
        <w:numPr>
          <w:ilvl w:val="0"/>
          <w:numId w:val="2"/>
        </w:numPr>
        <w:tabs>
          <w:tab w:val="left" w:pos="707"/>
        </w:tabs>
        <w:autoSpaceDE w:val="0"/>
        <w:autoSpaceDN w:val="0"/>
        <w:spacing w:after="0" w:line="290" w:lineRule="auto"/>
        <w:ind w:right="162" w:firstLine="180"/>
        <w:rPr>
          <w:rFonts w:ascii="Times New Roman" w:eastAsia="Times New Roman" w:hAnsi="Times New Roman" w:cs="Times New Roman"/>
          <w:sz w:val="24"/>
        </w:rPr>
      </w:pPr>
      <w:r w:rsidRPr="00DA6822">
        <w:rPr>
          <w:rFonts w:ascii="Times New Roman" w:eastAsia="Times New Roman" w:hAnsi="Times New Roman" w:cs="Times New Roman"/>
          <w:i/>
          <w:sz w:val="24"/>
        </w:rPr>
        <w:t xml:space="preserve">речевая компетенция </w:t>
      </w:r>
      <w:r w:rsidRPr="00DA6822">
        <w:rPr>
          <w:rFonts w:ascii="Times New Roman" w:eastAsia="Times New Roman" w:hAnsi="Times New Roman" w:cs="Times New Roman"/>
          <w:sz w:val="24"/>
        </w:rPr>
        <w:t>— развитие коммуникативных умений в четырёх основных видах речевой</w:t>
      </w:r>
      <w:r w:rsidRPr="00DA682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деятельности</w:t>
      </w:r>
      <w:r w:rsidRPr="00DA682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 xml:space="preserve">(говорении, </w:t>
      </w:r>
      <w:proofErr w:type="spellStart"/>
      <w:r w:rsidRPr="00DA6822">
        <w:rPr>
          <w:rFonts w:ascii="Times New Roman" w:eastAsia="Times New Roman" w:hAnsi="Times New Roman" w:cs="Times New Roman"/>
          <w:sz w:val="24"/>
        </w:rPr>
        <w:t>аудировании</w:t>
      </w:r>
      <w:proofErr w:type="spellEnd"/>
      <w:r w:rsidRPr="00DA6822">
        <w:rPr>
          <w:rFonts w:ascii="Times New Roman" w:eastAsia="Times New Roman" w:hAnsi="Times New Roman" w:cs="Times New Roman"/>
          <w:sz w:val="24"/>
        </w:rPr>
        <w:t>, чтении,</w:t>
      </w:r>
      <w:r w:rsidRPr="00DA682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письме);</w:t>
      </w:r>
    </w:p>
    <w:p w:rsidR="00DA6822" w:rsidRPr="00DA6822" w:rsidRDefault="00DA6822" w:rsidP="00DA6822">
      <w:pPr>
        <w:widowControl w:val="0"/>
        <w:numPr>
          <w:ilvl w:val="0"/>
          <w:numId w:val="2"/>
        </w:numPr>
        <w:tabs>
          <w:tab w:val="left" w:pos="707"/>
        </w:tabs>
        <w:autoSpaceDE w:val="0"/>
        <w:autoSpaceDN w:val="0"/>
        <w:spacing w:after="0" w:line="290" w:lineRule="auto"/>
        <w:ind w:right="786" w:firstLine="180"/>
        <w:rPr>
          <w:rFonts w:ascii="Times New Roman" w:eastAsia="Times New Roman" w:hAnsi="Times New Roman" w:cs="Times New Roman"/>
          <w:sz w:val="24"/>
        </w:rPr>
      </w:pPr>
      <w:proofErr w:type="gramStart"/>
      <w:r w:rsidRPr="00DA6822">
        <w:rPr>
          <w:rFonts w:ascii="Times New Roman" w:eastAsia="Times New Roman" w:hAnsi="Times New Roman" w:cs="Times New Roman"/>
          <w:i/>
          <w:sz w:val="24"/>
        </w:rPr>
        <w:t xml:space="preserve">языковая компетенция </w:t>
      </w:r>
      <w:r w:rsidRPr="00DA6822">
        <w:rPr>
          <w:rFonts w:ascii="Times New Roman" w:eastAsia="Times New Roman" w:hAnsi="Times New Roman" w:cs="Times New Roman"/>
          <w:sz w:val="24"/>
        </w:rPr>
        <w:t>— овладение новыми языковыми средствами (фонетическими,</w:t>
      </w:r>
      <w:r w:rsidRPr="00DA682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орфографическими, лексическими, грамматическими) в соответствии c отобранными темами</w:t>
      </w:r>
      <w:r w:rsidRPr="00DA682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общения; освоение знаний о языковых явлениях изучаемого языка, разных способах выражения</w:t>
      </w:r>
      <w:r w:rsidRPr="00DA6822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мысли</w:t>
      </w:r>
      <w:r w:rsidRPr="00DA682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в</w:t>
      </w:r>
      <w:r w:rsidRPr="00DA682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родном и иностранном языках;</w:t>
      </w:r>
      <w:proofErr w:type="gramEnd"/>
    </w:p>
    <w:p w:rsidR="00DA6822" w:rsidRPr="00DA6822" w:rsidRDefault="00DA6822" w:rsidP="00DA6822">
      <w:pPr>
        <w:widowControl w:val="0"/>
        <w:numPr>
          <w:ilvl w:val="0"/>
          <w:numId w:val="2"/>
        </w:numPr>
        <w:tabs>
          <w:tab w:val="left" w:pos="707"/>
        </w:tabs>
        <w:autoSpaceDE w:val="0"/>
        <w:autoSpaceDN w:val="0"/>
        <w:spacing w:after="0" w:line="290" w:lineRule="auto"/>
        <w:ind w:right="226" w:firstLine="180"/>
        <w:rPr>
          <w:rFonts w:ascii="Times New Roman" w:eastAsia="Times New Roman" w:hAnsi="Times New Roman" w:cs="Times New Roman"/>
          <w:sz w:val="24"/>
        </w:rPr>
      </w:pPr>
      <w:r w:rsidRPr="00DA6822">
        <w:rPr>
          <w:rFonts w:ascii="Times New Roman" w:eastAsia="Times New Roman" w:hAnsi="Times New Roman" w:cs="Times New Roman"/>
          <w:i/>
          <w:sz w:val="24"/>
        </w:rPr>
        <w:t xml:space="preserve">социокультурная/межкультурная компетенция </w:t>
      </w:r>
      <w:r w:rsidRPr="00DA6822">
        <w:rPr>
          <w:rFonts w:ascii="Times New Roman" w:eastAsia="Times New Roman" w:hAnsi="Times New Roman" w:cs="Times New Roman"/>
          <w:sz w:val="24"/>
        </w:rPr>
        <w:t>— приобщение к культуре, традициям реалиям</w:t>
      </w:r>
      <w:r w:rsidRPr="00DA682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стран/страны изучаемого языка в рамках тем и ситуаций общения, отвечающих опыту, интересам,</w:t>
      </w:r>
      <w:r w:rsidRPr="00DA682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психологическим особенностям учащихся основной школы на разных её этапах; формирование</w:t>
      </w:r>
      <w:r w:rsidRPr="00DA682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умения</w:t>
      </w:r>
      <w:r w:rsidRPr="00DA682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представлять</w:t>
      </w:r>
      <w:r w:rsidRPr="00DA682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свою</w:t>
      </w:r>
      <w:r w:rsidRPr="00DA682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страну,</w:t>
      </w:r>
      <w:r w:rsidRPr="00DA682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её</w:t>
      </w:r>
      <w:r w:rsidRPr="00DA682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культуру</w:t>
      </w:r>
      <w:r w:rsidRPr="00DA682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в</w:t>
      </w:r>
      <w:r w:rsidRPr="00DA682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условиях</w:t>
      </w:r>
      <w:r w:rsidRPr="00DA682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межкультурного</w:t>
      </w:r>
      <w:r w:rsidRPr="00DA682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общения;</w:t>
      </w:r>
    </w:p>
    <w:p w:rsidR="00DA6822" w:rsidRPr="00DA6822" w:rsidRDefault="00DA6822" w:rsidP="00DA6822">
      <w:pPr>
        <w:widowControl w:val="0"/>
        <w:numPr>
          <w:ilvl w:val="0"/>
          <w:numId w:val="2"/>
        </w:numPr>
        <w:tabs>
          <w:tab w:val="left" w:pos="707"/>
        </w:tabs>
        <w:autoSpaceDE w:val="0"/>
        <w:autoSpaceDN w:val="0"/>
        <w:spacing w:after="0" w:line="290" w:lineRule="auto"/>
        <w:ind w:right="117" w:firstLine="180"/>
        <w:rPr>
          <w:rFonts w:ascii="Times New Roman" w:eastAsia="Times New Roman" w:hAnsi="Times New Roman" w:cs="Times New Roman"/>
          <w:sz w:val="24"/>
        </w:rPr>
      </w:pPr>
      <w:r w:rsidRPr="00DA6822">
        <w:rPr>
          <w:rFonts w:ascii="Times New Roman" w:eastAsia="Times New Roman" w:hAnsi="Times New Roman" w:cs="Times New Roman"/>
          <w:i/>
          <w:sz w:val="24"/>
        </w:rPr>
        <w:t xml:space="preserve">компенсаторная компетенция </w:t>
      </w:r>
      <w:r w:rsidRPr="00DA6822">
        <w:rPr>
          <w:rFonts w:ascii="Times New Roman" w:eastAsia="Times New Roman" w:hAnsi="Times New Roman" w:cs="Times New Roman"/>
          <w:sz w:val="24"/>
        </w:rPr>
        <w:t>— развитие умений выходить из положения в условиях дефицита</w:t>
      </w:r>
      <w:r w:rsidRPr="00DA682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языковых</w:t>
      </w:r>
      <w:r w:rsidRPr="00DA682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сре</w:t>
      </w:r>
      <w:proofErr w:type="gramStart"/>
      <w:r w:rsidRPr="00DA6822">
        <w:rPr>
          <w:rFonts w:ascii="Times New Roman" w:eastAsia="Times New Roman" w:hAnsi="Times New Roman" w:cs="Times New Roman"/>
          <w:sz w:val="24"/>
        </w:rPr>
        <w:t>дств</w:t>
      </w:r>
      <w:r w:rsidRPr="00DA682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пр</w:t>
      </w:r>
      <w:proofErr w:type="gramEnd"/>
      <w:r w:rsidRPr="00DA6822">
        <w:rPr>
          <w:rFonts w:ascii="Times New Roman" w:eastAsia="Times New Roman" w:hAnsi="Times New Roman" w:cs="Times New Roman"/>
          <w:sz w:val="24"/>
        </w:rPr>
        <w:t>и получении и</w:t>
      </w:r>
      <w:r w:rsidRPr="00DA682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передаче информации.</w:t>
      </w:r>
    </w:p>
    <w:p w:rsidR="00DA6822" w:rsidRPr="00DA6822" w:rsidRDefault="00DA6822" w:rsidP="00DA6822">
      <w:pPr>
        <w:widowControl w:val="0"/>
        <w:autoSpaceDE w:val="0"/>
        <w:autoSpaceDN w:val="0"/>
        <w:spacing w:before="111" w:after="0" w:line="290" w:lineRule="auto"/>
        <w:ind w:right="955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Наряду с иноязычной коммуникативной компетенцией средствами иностранного языка</w:t>
      </w:r>
      <w:r w:rsidRPr="00DA68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 xml:space="preserve">формируются </w:t>
      </w:r>
      <w:r w:rsidRPr="00DA6822">
        <w:rPr>
          <w:rFonts w:ascii="Times New Roman" w:eastAsia="Times New Roman" w:hAnsi="Times New Roman" w:cs="Times New Roman"/>
          <w:i/>
          <w:sz w:val="24"/>
          <w:szCs w:val="24"/>
        </w:rPr>
        <w:t>ключевые универсальные учебные компетенции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, включающие образовательную,</w:t>
      </w:r>
      <w:r w:rsidRPr="00DA682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ценностно-ориентационную, общекультурную, учебно-познавательную, информационную,</w:t>
      </w:r>
      <w:r w:rsidRPr="00DA68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социально-трудовую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компетенцию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личностного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самосовершенствования.</w:t>
      </w:r>
    </w:p>
    <w:p w:rsidR="00DA6822" w:rsidRPr="00DA6822" w:rsidRDefault="00DA6822" w:rsidP="00DA6822">
      <w:pPr>
        <w:widowControl w:val="0"/>
        <w:autoSpaceDE w:val="0"/>
        <w:autoSpaceDN w:val="0"/>
        <w:spacing w:before="118" w:after="0" w:line="290" w:lineRule="auto"/>
        <w:ind w:right="493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В соответствии с личностно ориентированной парадигмой образования основными подходами к</w:t>
      </w:r>
      <w:r w:rsidRPr="00DA68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 xml:space="preserve">обучению </w:t>
      </w:r>
      <w:r w:rsidRPr="00DA6822">
        <w:rPr>
          <w:rFonts w:ascii="Times New Roman" w:eastAsia="Times New Roman" w:hAnsi="Times New Roman" w:cs="Times New Roman"/>
          <w:i/>
          <w:sz w:val="24"/>
          <w:szCs w:val="24"/>
        </w:rPr>
        <w:t xml:space="preserve">иностранным языкам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 xml:space="preserve">признаются </w:t>
      </w:r>
      <w:proofErr w:type="spellStart"/>
      <w:r w:rsidRPr="00DA6822">
        <w:rPr>
          <w:rFonts w:ascii="Times New Roman" w:eastAsia="Times New Roman" w:hAnsi="Times New Roman" w:cs="Times New Roman"/>
          <w:sz w:val="24"/>
          <w:szCs w:val="24"/>
        </w:rPr>
        <w:t>компетентностный</w:t>
      </w:r>
      <w:proofErr w:type="spellEnd"/>
      <w:r w:rsidRPr="00DA6822">
        <w:rPr>
          <w:rFonts w:ascii="Times New Roman" w:eastAsia="Times New Roman" w:hAnsi="Times New Roman" w:cs="Times New Roman"/>
          <w:sz w:val="24"/>
          <w:szCs w:val="24"/>
        </w:rPr>
        <w:t>, системно-</w:t>
      </w:r>
      <w:proofErr w:type="spellStart"/>
      <w:r w:rsidRPr="00DA6822">
        <w:rPr>
          <w:rFonts w:ascii="Times New Roman" w:eastAsia="Times New Roman" w:hAnsi="Times New Roman" w:cs="Times New Roman"/>
          <w:sz w:val="24"/>
          <w:szCs w:val="24"/>
        </w:rPr>
        <w:t>деятельностный</w:t>
      </w:r>
      <w:proofErr w:type="spellEnd"/>
      <w:r w:rsidRPr="00DA682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A68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DA6822">
        <w:rPr>
          <w:rFonts w:ascii="Times New Roman" w:eastAsia="Times New Roman" w:hAnsi="Times New Roman" w:cs="Times New Roman"/>
          <w:sz w:val="24"/>
          <w:szCs w:val="24"/>
        </w:rPr>
        <w:t>межкультурный</w:t>
      </w:r>
      <w:proofErr w:type="gramEnd"/>
      <w:r w:rsidRPr="00DA6822">
        <w:rPr>
          <w:rFonts w:ascii="Times New Roman" w:eastAsia="Times New Roman" w:hAnsi="Times New Roman" w:cs="Times New Roman"/>
          <w:sz w:val="24"/>
          <w:szCs w:val="24"/>
        </w:rPr>
        <w:t xml:space="preserve"> и коммуникативно-когнитивный. Совокупность перечисленных подходов</w:t>
      </w:r>
      <w:r w:rsidRPr="00DA68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предполагает возможность реализовать поставленные цели, добиться достижения планируемых</w:t>
      </w:r>
      <w:r w:rsidRPr="00DA68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результатов в рамках содержания, отобранного для основной школы, использования новых</w:t>
      </w:r>
      <w:r w:rsidRPr="00DA68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педагогических технологий (дифференциация, индивидуализация, проектная деятельность и др.) и</w:t>
      </w:r>
      <w:r w:rsidRPr="00DA682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современных средств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обучения.</w:t>
      </w:r>
    </w:p>
    <w:p w:rsidR="00DA6822" w:rsidRPr="00DA6822" w:rsidRDefault="00DA6822" w:rsidP="00DA6822">
      <w:pPr>
        <w:widowControl w:val="0"/>
        <w:autoSpaceDE w:val="0"/>
        <w:autoSpaceDN w:val="0"/>
        <w:spacing w:before="188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</w:t>
      </w:r>
      <w:r w:rsidRPr="00DA6822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УЧЕБНОГО</w:t>
      </w:r>
      <w:r w:rsidRPr="00DA6822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ПРЕДМЕТА</w:t>
      </w:r>
      <w:r w:rsidRPr="00DA6822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DA6822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УЧЕБНОМ</w:t>
      </w:r>
      <w:r w:rsidRPr="00DA6822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ПЛАНЕ</w:t>
      </w:r>
    </w:p>
    <w:p w:rsidR="00DA6822" w:rsidRPr="00DA6822" w:rsidRDefault="00DA6822" w:rsidP="00DA6822">
      <w:pPr>
        <w:widowControl w:val="0"/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DA6822">
        <w:rPr>
          <w:rFonts w:ascii="Times New Roman" w:eastAsia="Times New Roman" w:hAnsi="Times New Roman" w:cs="Times New Roman"/>
          <w:b/>
          <w:sz w:val="24"/>
        </w:rPr>
        <w:t>«ИНОСТРАННЫЙ</w:t>
      </w:r>
      <w:r w:rsidRPr="00DA6822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b/>
          <w:sz w:val="24"/>
        </w:rPr>
        <w:t>(АНГЛИЙСКИЙ)</w:t>
      </w:r>
      <w:r w:rsidRPr="00DA6822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b/>
          <w:sz w:val="24"/>
        </w:rPr>
        <w:t>ЯЗЫК»</w:t>
      </w:r>
    </w:p>
    <w:p w:rsidR="00DA6822" w:rsidRPr="00DA6822" w:rsidRDefault="00DA6822" w:rsidP="00DA6822">
      <w:pPr>
        <w:widowControl w:val="0"/>
        <w:autoSpaceDE w:val="0"/>
        <w:autoSpaceDN w:val="0"/>
        <w:spacing w:before="156" w:after="0" w:line="290" w:lineRule="auto"/>
        <w:ind w:right="227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Обязательный учебный предмет «Иностранный язык» входит в предметную область «Иностранные</w:t>
      </w:r>
      <w:r w:rsidRPr="00DA682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языки» и изучается обязательно со 2-го по 11-ый класс.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изучение иностранного языка в 6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 xml:space="preserve"> классе</w:t>
      </w:r>
      <w:r w:rsidRPr="00DA68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отведено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 xml:space="preserve">34 </w:t>
      </w:r>
      <w:proofErr w:type="gramStart"/>
      <w:r w:rsidRPr="00DA6822">
        <w:rPr>
          <w:rFonts w:ascii="Times New Roman" w:eastAsia="Times New Roman" w:hAnsi="Times New Roman" w:cs="Times New Roman"/>
          <w:sz w:val="24"/>
          <w:szCs w:val="24"/>
        </w:rPr>
        <w:t>учебных</w:t>
      </w:r>
      <w:proofErr w:type="gramEnd"/>
      <w:r w:rsidRPr="00DA6822">
        <w:rPr>
          <w:rFonts w:ascii="Times New Roman" w:eastAsia="Times New Roman" w:hAnsi="Times New Roman" w:cs="Times New Roman"/>
          <w:sz w:val="24"/>
          <w:szCs w:val="24"/>
        </w:rPr>
        <w:t xml:space="preserve"> часа, по 1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часу в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неделю.</w:t>
      </w:r>
    </w:p>
    <w:p w:rsidR="00DA6822" w:rsidRPr="00DA6822" w:rsidRDefault="00DA6822" w:rsidP="00DA6822">
      <w:pPr>
        <w:spacing w:after="0" w:line="290" w:lineRule="auto"/>
        <w:rPr>
          <w:rFonts w:ascii="Times New Roman" w:eastAsia="Times New Roman" w:hAnsi="Times New Roman" w:cs="Times New Roman"/>
        </w:rPr>
        <w:sectPr w:rsidR="00DA6822" w:rsidRPr="00DA6822">
          <w:pgSz w:w="11900" w:h="16840"/>
          <w:pgMar w:top="500" w:right="560" w:bottom="280" w:left="560" w:header="720" w:footer="720" w:gutter="0"/>
          <w:cols w:space="720"/>
        </w:sectPr>
      </w:pPr>
    </w:p>
    <w:p w:rsidR="00DA6822" w:rsidRPr="00DA6822" w:rsidRDefault="00DA6822" w:rsidP="00DA6822">
      <w:pPr>
        <w:widowControl w:val="0"/>
        <w:autoSpaceDE w:val="0"/>
        <w:autoSpaceDN w:val="0"/>
        <w:spacing w:before="66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003DBF2" wp14:editId="6F19A6C2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6870" cy="7620"/>
                <wp:effectExtent l="3810" t="0" r="4445" b="0"/>
                <wp:wrapTopAndBottom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687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3.3pt;margin-top:22.9pt;width:528.1pt;height: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Pr="00DA6822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</w:t>
      </w:r>
      <w:r w:rsidRPr="00DA682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УЧЕБНОГО</w:t>
      </w:r>
      <w:r w:rsidRPr="00DA682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ПРЕДМЕТА</w:t>
      </w:r>
    </w:p>
    <w:p w:rsidR="00DA6822" w:rsidRPr="00DA6822" w:rsidRDefault="00DA6822" w:rsidP="00DA6822">
      <w:pPr>
        <w:widowControl w:val="0"/>
        <w:autoSpaceDE w:val="0"/>
        <w:autoSpaceDN w:val="0"/>
        <w:spacing w:before="179"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DA6822">
        <w:rPr>
          <w:rFonts w:ascii="Times New Roman" w:eastAsia="Times New Roman" w:hAnsi="Times New Roman" w:cs="Times New Roman"/>
          <w:b/>
          <w:sz w:val="24"/>
        </w:rPr>
        <w:t>КОММУНИКАТИВНЫЕ</w:t>
      </w:r>
      <w:r w:rsidRPr="00DA6822"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b/>
          <w:sz w:val="24"/>
        </w:rPr>
        <w:t>УМЕНИЯ</w:t>
      </w:r>
    </w:p>
    <w:p w:rsidR="00DA6822" w:rsidRPr="00DA6822" w:rsidRDefault="00DA6822" w:rsidP="00DA6822">
      <w:pPr>
        <w:widowControl w:val="0"/>
        <w:autoSpaceDE w:val="0"/>
        <w:autoSpaceDN w:val="0"/>
        <w:spacing w:before="60" w:after="0" w:line="290" w:lineRule="auto"/>
        <w:ind w:right="1230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Формирование умения общаться в устной и письменной форме, используя рецептивные и</w:t>
      </w:r>
      <w:r w:rsidRPr="00DA682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продуктивные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речевой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тематического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речи.</w:t>
      </w:r>
    </w:p>
    <w:p w:rsidR="00DA6822" w:rsidRPr="00DA6822" w:rsidRDefault="00DA6822" w:rsidP="00DA6822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Взаимоотношения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семье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друзьями.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Семейные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праздники.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Обязанности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дому.</w:t>
      </w:r>
    </w:p>
    <w:p w:rsidR="00DA6822" w:rsidRPr="00DA6822" w:rsidRDefault="00DA6822" w:rsidP="00DA6822">
      <w:pPr>
        <w:widowControl w:val="0"/>
        <w:autoSpaceDE w:val="0"/>
        <w:autoSpaceDN w:val="0"/>
        <w:spacing w:before="60" w:after="0" w:line="290" w:lineRule="auto"/>
        <w:ind w:right="301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Внешность и характер человека/литературного персонажа. Досуг и увлечения/хобби современного</w:t>
      </w:r>
      <w:r w:rsidRPr="00DA682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подростка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(чтение, кино, театр,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музей, спорт, музыка).</w:t>
      </w:r>
    </w:p>
    <w:p w:rsidR="00DA6822" w:rsidRPr="00DA6822" w:rsidRDefault="00DA6822" w:rsidP="00DA6822">
      <w:pPr>
        <w:widowControl w:val="0"/>
        <w:autoSpaceDE w:val="0"/>
        <w:autoSpaceDN w:val="0"/>
        <w:spacing w:after="0" w:line="290" w:lineRule="auto"/>
        <w:ind w:right="1933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Здоровый образ жизни: режим труда и отдыха, фитнес, сбалансированное питание.</w:t>
      </w:r>
      <w:r w:rsidRPr="00DA682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Покупки: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одежда, обувь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и продукты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питания.</w:t>
      </w:r>
    </w:p>
    <w:p w:rsidR="00DA6822" w:rsidRPr="00DA6822" w:rsidRDefault="00DA6822" w:rsidP="00DA6822">
      <w:pPr>
        <w:widowControl w:val="0"/>
        <w:autoSpaceDE w:val="0"/>
        <w:autoSpaceDN w:val="0"/>
        <w:spacing w:after="0" w:line="290" w:lineRule="auto"/>
        <w:ind w:right="314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Школа, школьная жизнь, школьная форма, изучаемые предметы, любимый предмет, правила</w:t>
      </w:r>
      <w:r w:rsidRPr="00DA68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поведения в школе, посещение школьной библиотеки/ресурсного центра. Переписка с зарубежными</w:t>
      </w:r>
      <w:r w:rsidRPr="00DA682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сверстниками.</w:t>
      </w:r>
    </w:p>
    <w:p w:rsidR="00DA6822" w:rsidRPr="00DA6822" w:rsidRDefault="00DA6822" w:rsidP="00DA6822">
      <w:pPr>
        <w:widowControl w:val="0"/>
        <w:autoSpaceDE w:val="0"/>
        <w:autoSpaceDN w:val="0"/>
        <w:spacing w:after="0" w:line="290" w:lineRule="auto"/>
        <w:ind w:right="456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Каникулы в различное время года. Виды отдыха. Путешествия по России и зарубежным странам.</w:t>
      </w:r>
      <w:r w:rsidRPr="00DA682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Природа: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дикие и домашние животные.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Климат, погода.</w:t>
      </w:r>
    </w:p>
    <w:p w:rsidR="00DA6822" w:rsidRPr="00DA6822" w:rsidRDefault="00DA6822" w:rsidP="00DA6822">
      <w:pPr>
        <w:widowControl w:val="0"/>
        <w:autoSpaceDE w:val="0"/>
        <w:autoSpaceDN w:val="0"/>
        <w:spacing w:after="0" w:line="290" w:lineRule="auto"/>
        <w:ind w:right="2066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Жизнь в городе и сельской местности. Описание родного города/села. Транспорт.</w:t>
      </w:r>
      <w:r w:rsidRPr="00DA682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массовой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(телевидение,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журналы,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Интернет).</w:t>
      </w:r>
    </w:p>
    <w:p w:rsidR="00DA6822" w:rsidRPr="00DA6822" w:rsidRDefault="00DA6822" w:rsidP="00DA6822">
      <w:pPr>
        <w:widowControl w:val="0"/>
        <w:autoSpaceDE w:val="0"/>
        <w:autoSpaceDN w:val="0"/>
        <w:spacing w:after="0" w:line="290" w:lineRule="auto"/>
        <w:ind w:right="320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 xml:space="preserve">Родная страна и страна/страны изучаемого языка. </w:t>
      </w:r>
      <w:proofErr w:type="gramStart"/>
      <w:r w:rsidRPr="00DA6822">
        <w:rPr>
          <w:rFonts w:ascii="Times New Roman" w:eastAsia="Times New Roman" w:hAnsi="Times New Roman" w:cs="Times New Roman"/>
          <w:sz w:val="24"/>
          <w:szCs w:val="24"/>
        </w:rPr>
        <w:t>Их географическое положение, столицы;</w:t>
      </w:r>
      <w:r w:rsidRPr="00DA68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население;</w:t>
      </w:r>
      <w:r w:rsidRPr="00DA682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официальные</w:t>
      </w:r>
      <w:r w:rsidRPr="00DA682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языки;</w:t>
      </w:r>
      <w:r w:rsidRPr="00DA682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достопримечательности,</w:t>
      </w:r>
      <w:r w:rsidRPr="00DA682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культурные</w:t>
      </w:r>
      <w:r w:rsidRPr="00DA682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DA682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(национальные</w:t>
      </w:r>
      <w:r w:rsidRPr="00DA682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праздники,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традиции, обычаи).</w:t>
      </w:r>
      <w:proofErr w:type="gramEnd"/>
    </w:p>
    <w:p w:rsidR="00DA6822" w:rsidRPr="00DA6822" w:rsidRDefault="00DA6822" w:rsidP="00DA6822">
      <w:pPr>
        <w:widowControl w:val="0"/>
        <w:autoSpaceDE w:val="0"/>
        <w:autoSpaceDN w:val="0"/>
        <w:spacing w:after="0" w:line="290" w:lineRule="auto"/>
        <w:ind w:right="708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Выдающиеся люди родной страны и страны/стран изучаемого языка: учёные, писатели, поэты,</w:t>
      </w:r>
      <w:r w:rsidRPr="00DA682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спортсмены.</w:t>
      </w:r>
    </w:p>
    <w:p w:rsidR="00DA6822" w:rsidRPr="00DA6822" w:rsidRDefault="00DA6822" w:rsidP="00DA6822">
      <w:pPr>
        <w:widowControl w:val="0"/>
        <w:autoSpaceDE w:val="0"/>
        <w:autoSpaceDN w:val="0"/>
        <w:spacing w:before="11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b/>
          <w:bCs/>
          <w:sz w:val="24"/>
          <w:szCs w:val="24"/>
        </w:rPr>
        <w:t>Говорение</w:t>
      </w:r>
    </w:p>
    <w:p w:rsidR="00DA6822" w:rsidRPr="00DA6822" w:rsidRDefault="00DA6822" w:rsidP="00DA6822">
      <w:pPr>
        <w:widowControl w:val="0"/>
        <w:autoSpaceDE w:val="0"/>
        <w:autoSpaceDN w:val="0"/>
        <w:spacing w:before="61" w:after="0" w:line="290" w:lineRule="auto"/>
        <w:ind w:right="107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DA682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коммуникативных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b/>
          <w:i/>
          <w:sz w:val="24"/>
          <w:szCs w:val="24"/>
        </w:rPr>
        <w:t>диалогической</w:t>
      </w:r>
      <w:r w:rsidRPr="00DA6822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b/>
          <w:i/>
          <w:sz w:val="24"/>
          <w:szCs w:val="24"/>
        </w:rPr>
        <w:t>речи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именно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Pr="00DA682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вести:</w:t>
      </w:r>
      <w:r w:rsidRPr="00DA682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диалог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этикетного</w:t>
      </w:r>
      <w:r w:rsidRPr="00DA682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характера, диалог — побуждение к действию, диалог-расспрос; комбинированный диалог,</w:t>
      </w:r>
      <w:r w:rsidRPr="00DA68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включающий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различные виды диалогов:</w:t>
      </w:r>
    </w:p>
    <w:p w:rsidR="00DA6822" w:rsidRPr="00DA6822" w:rsidRDefault="00DA6822" w:rsidP="00DA6822">
      <w:pPr>
        <w:widowControl w:val="0"/>
        <w:autoSpaceDE w:val="0"/>
        <w:autoSpaceDN w:val="0"/>
        <w:spacing w:after="0" w:line="29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i/>
          <w:sz w:val="24"/>
          <w:szCs w:val="24"/>
        </w:rPr>
        <w:t xml:space="preserve">диалог этикетного характера: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начинать, поддерживать и заканчивать разговор, вежливо</w:t>
      </w:r>
      <w:r w:rsidRPr="00DA68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переспрашивать; поздравлять с праздником, выражать пожелания и вежливо реагировать на</w:t>
      </w:r>
      <w:r w:rsidRPr="00DA68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поздравление;</w:t>
      </w:r>
      <w:r w:rsidRPr="00DA682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выражать</w:t>
      </w:r>
      <w:r w:rsidRPr="00DA682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благодарность;</w:t>
      </w:r>
      <w:r w:rsidRPr="00DA682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вежливо</w:t>
      </w:r>
      <w:r w:rsidRPr="00DA682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соглашаться</w:t>
      </w:r>
      <w:r w:rsidRPr="00DA682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A682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предложение/отказываться</w:t>
      </w:r>
      <w:r w:rsidRPr="00DA682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DA682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собеседника;</w:t>
      </w:r>
    </w:p>
    <w:p w:rsidR="00DA6822" w:rsidRPr="00DA6822" w:rsidRDefault="00DA6822" w:rsidP="00DA6822">
      <w:pPr>
        <w:widowControl w:val="0"/>
        <w:autoSpaceDE w:val="0"/>
        <w:autoSpaceDN w:val="0"/>
        <w:spacing w:after="0" w:line="290" w:lineRule="auto"/>
        <w:ind w:right="4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i/>
          <w:sz w:val="24"/>
          <w:szCs w:val="24"/>
        </w:rPr>
        <w:t xml:space="preserve">диалог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 w:rsidRPr="00DA6822">
        <w:rPr>
          <w:rFonts w:ascii="Times New Roman" w:eastAsia="Times New Roman" w:hAnsi="Times New Roman" w:cs="Times New Roman"/>
          <w:i/>
          <w:sz w:val="24"/>
          <w:szCs w:val="24"/>
        </w:rPr>
        <w:t xml:space="preserve">побуждение к действию: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 xml:space="preserve">обращаться с просьбой, вежливо </w:t>
      </w:r>
      <w:proofErr w:type="gramStart"/>
      <w:r w:rsidRPr="00DA6822">
        <w:rPr>
          <w:rFonts w:ascii="Times New Roman" w:eastAsia="Times New Roman" w:hAnsi="Times New Roman" w:cs="Times New Roman"/>
          <w:sz w:val="24"/>
          <w:szCs w:val="24"/>
        </w:rPr>
        <w:t>соглашаться/не соглашаться</w:t>
      </w:r>
      <w:proofErr w:type="gramEnd"/>
      <w:r w:rsidRPr="00DA682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выполнить просьбу; приглашать собеседника к совместной деятельности, вежливо соглашаться/не</w:t>
      </w:r>
      <w:r w:rsidRPr="00DA68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соглашаться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предложение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собеседника,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объясняя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причину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решения;</w:t>
      </w:r>
    </w:p>
    <w:p w:rsidR="00DA6822" w:rsidRPr="00DA6822" w:rsidRDefault="00DA6822" w:rsidP="00DA6822">
      <w:pPr>
        <w:widowControl w:val="0"/>
        <w:autoSpaceDE w:val="0"/>
        <w:autoSpaceDN w:val="0"/>
        <w:spacing w:after="0" w:line="290" w:lineRule="auto"/>
        <w:ind w:right="930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i/>
          <w:sz w:val="24"/>
          <w:szCs w:val="24"/>
        </w:rPr>
        <w:t xml:space="preserve">диалог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 w:rsidRPr="00DA6822">
        <w:rPr>
          <w:rFonts w:ascii="Times New Roman" w:eastAsia="Times New Roman" w:hAnsi="Times New Roman" w:cs="Times New Roman"/>
          <w:i/>
          <w:sz w:val="24"/>
          <w:szCs w:val="24"/>
        </w:rPr>
        <w:t xml:space="preserve">расспрос: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сообщать фактическую информацию, отвечая на вопросы разных видов;</w:t>
      </w:r>
      <w:r w:rsidRPr="00DA682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выражать своё отношение к обсуждаемым фактам и событиям; запрашивать интересующую</w:t>
      </w:r>
      <w:r w:rsidRPr="00DA68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информацию;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переходить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позиции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спрашивающего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позицию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отвечающего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наоборот.</w:t>
      </w:r>
    </w:p>
    <w:p w:rsidR="00DA6822" w:rsidRPr="00DA6822" w:rsidRDefault="00DA6822" w:rsidP="00DA6822">
      <w:pPr>
        <w:widowControl w:val="0"/>
        <w:autoSpaceDE w:val="0"/>
        <w:autoSpaceDN w:val="0"/>
        <w:spacing w:after="0" w:line="290" w:lineRule="auto"/>
        <w:ind w:right="672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Названные умения диалогической речи развиваются в стандартных ситуациях неофициального</w:t>
      </w:r>
      <w:r w:rsidRPr="00DA682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общения в рамках тематического содержания речи с использованием ключевых слов, речевых</w:t>
      </w:r>
      <w:r w:rsidRPr="00DA68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ситуаций и/или иллюстраций, фотографий с соблюдением норм речевого этикета, принятых в</w:t>
      </w:r>
      <w:r w:rsidRPr="00DA68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стране/странах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изучаемого языка.</w:t>
      </w:r>
    </w:p>
    <w:p w:rsidR="00DA6822" w:rsidRPr="00DA6822" w:rsidRDefault="00DA6822" w:rsidP="00DA6822">
      <w:pPr>
        <w:widowControl w:val="0"/>
        <w:autoSpaceDE w:val="0"/>
        <w:autoSpaceDN w:val="0"/>
        <w:spacing w:after="0" w:line="290" w:lineRule="auto"/>
        <w:ind w:right="3864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Объём диалога — до 6 реплик со стороны каждого собеседника.</w:t>
      </w:r>
      <w:r w:rsidRPr="00DA682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коммуникативных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b/>
          <w:i/>
          <w:sz w:val="24"/>
          <w:szCs w:val="24"/>
        </w:rPr>
        <w:t>монологической</w:t>
      </w:r>
      <w:r w:rsidRPr="00DA6822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b/>
          <w:i/>
          <w:sz w:val="24"/>
          <w:szCs w:val="24"/>
        </w:rPr>
        <w:t>речи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A6822" w:rsidRPr="00DA6822" w:rsidRDefault="00DA6822" w:rsidP="00DA6822">
      <w:pPr>
        <w:widowControl w:val="0"/>
        <w:numPr>
          <w:ilvl w:val="0"/>
          <w:numId w:val="4"/>
        </w:numPr>
        <w:tabs>
          <w:tab w:val="left" w:pos="547"/>
        </w:tabs>
        <w:autoSpaceDE w:val="0"/>
        <w:autoSpaceDN w:val="0"/>
        <w:spacing w:after="0" w:line="290" w:lineRule="auto"/>
        <w:ind w:right="1224" w:firstLine="180"/>
        <w:rPr>
          <w:rFonts w:ascii="Times New Roman" w:eastAsia="Times New Roman" w:hAnsi="Times New Roman" w:cs="Times New Roman"/>
          <w:sz w:val="24"/>
        </w:rPr>
      </w:pPr>
      <w:r w:rsidRPr="00DA6822">
        <w:rPr>
          <w:rFonts w:ascii="Times New Roman" w:eastAsia="Times New Roman" w:hAnsi="Times New Roman" w:cs="Times New Roman"/>
          <w:sz w:val="24"/>
        </w:rPr>
        <w:t>создание устных</w:t>
      </w:r>
      <w:r w:rsidRPr="00DA682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связных</w:t>
      </w:r>
      <w:r w:rsidRPr="00DA682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монологических</w:t>
      </w:r>
      <w:r w:rsidRPr="00DA682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высказываний с использованием основных</w:t>
      </w:r>
      <w:r w:rsidRPr="00DA6822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коммуникативных</w:t>
      </w:r>
      <w:r w:rsidRPr="00DA682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типов</w:t>
      </w:r>
      <w:r w:rsidRPr="00DA682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речи:</w:t>
      </w:r>
    </w:p>
    <w:p w:rsidR="00DA6822" w:rsidRPr="00DA6822" w:rsidRDefault="00DA6822" w:rsidP="00DA6822">
      <w:pPr>
        <w:widowControl w:val="0"/>
        <w:numPr>
          <w:ilvl w:val="0"/>
          <w:numId w:val="2"/>
        </w:numPr>
        <w:tabs>
          <w:tab w:val="left" w:pos="707"/>
        </w:tabs>
        <w:autoSpaceDE w:val="0"/>
        <w:autoSpaceDN w:val="0"/>
        <w:spacing w:after="0" w:line="290" w:lineRule="auto"/>
        <w:ind w:right="551" w:firstLine="180"/>
        <w:rPr>
          <w:rFonts w:ascii="Times New Roman" w:eastAsia="Times New Roman" w:hAnsi="Times New Roman" w:cs="Times New Roman"/>
          <w:sz w:val="24"/>
        </w:rPr>
      </w:pPr>
      <w:r w:rsidRPr="00DA6822">
        <w:rPr>
          <w:rFonts w:ascii="Times New Roman" w:eastAsia="Times New Roman" w:hAnsi="Times New Roman" w:cs="Times New Roman"/>
          <w:sz w:val="24"/>
        </w:rPr>
        <w:t>описание (предмета, местности, внешности и одежды человека), в том числе характеристика</w:t>
      </w:r>
      <w:r w:rsidRPr="00DA6822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(черты</w:t>
      </w:r>
      <w:r w:rsidRPr="00DA682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характера</w:t>
      </w:r>
      <w:r w:rsidRPr="00DA682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реального человека</w:t>
      </w:r>
      <w:r w:rsidRPr="00DA682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или литературного</w:t>
      </w:r>
      <w:r w:rsidRPr="00DA682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персонажа);</w:t>
      </w:r>
    </w:p>
    <w:p w:rsidR="00DA6822" w:rsidRPr="00DA6822" w:rsidRDefault="00DA6822" w:rsidP="00DA6822">
      <w:pPr>
        <w:spacing w:after="0" w:line="290" w:lineRule="auto"/>
        <w:rPr>
          <w:rFonts w:ascii="Times New Roman" w:eastAsia="Times New Roman" w:hAnsi="Times New Roman" w:cs="Times New Roman"/>
          <w:sz w:val="24"/>
        </w:rPr>
        <w:sectPr w:rsidR="00DA6822" w:rsidRPr="00DA6822">
          <w:pgSz w:w="11900" w:h="16840"/>
          <w:pgMar w:top="520" w:right="560" w:bottom="280" w:left="560" w:header="720" w:footer="720" w:gutter="0"/>
          <w:cols w:space="720"/>
        </w:sectPr>
      </w:pPr>
    </w:p>
    <w:p w:rsidR="00DA6822" w:rsidRPr="00DA6822" w:rsidRDefault="00DA6822" w:rsidP="00DA6822">
      <w:pPr>
        <w:widowControl w:val="0"/>
        <w:numPr>
          <w:ilvl w:val="0"/>
          <w:numId w:val="2"/>
        </w:numPr>
        <w:tabs>
          <w:tab w:val="left" w:pos="707"/>
        </w:tabs>
        <w:autoSpaceDE w:val="0"/>
        <w:autoSpaceDN w:val="0"/>
        <w:spacing w:before="66" w:after="0" w:line="240" w:lineRule="auto"/>
        <w:ind w:left="706"/>
        <w:rPr>
          <w:rFonts w:ascii="Times New Roman" w:eastAsia="Times New Roman" w:hAnsi="Times New Roman" w:cs="Times New Roman"/>
          <w:sz w:val="24"/>
        </w:rPr>
      </w:pPr>
      <w:r w:rsidRPr="00DA6822">
        <w:rPr>
          <w:rFonts w:ascii="Times New Roman" w:eastAsia="Times New Roman" w:hAnsi="Times New Roman" w:cs="Times New Roman"/>
          <w:sz w:val="24"/>
        </w:rPr>
        <w:lastRenderedPageBreak/>
        <w:t>повествование/сообщение;</w:t>
      </w:r>
    </w:p>
    <w:p w:rsidR="00DA6822" w:rsidRPr="00DA6822" w:rsidRDefault="00DA6822" w:rsidP="00DA6822">
      <w:pPr>
        <w:widowControl w:val="0"/>
        <w:numPr>
          <w:ilvl w:val="0"/>
          <w:numId w:val="4"/>
        </w:numPr>
        <w:tabs>
          <w:tab w:val="left" w:pos="547"/>
        </w:tabs>
        <w:autoSpaceDE w:val="0"/>
        <w:autoSpaceDN w:val="0"/>
        <w:spacing w:before="60" w:after="0" w:line="240" w:lineRule="auto"/>
        <w:ind w:left="546" w:hanging="261"/>
        <w:rPr>
          <w:rFonts w:ascii="Times New Roman" w:eastAsia="Times New Roman" w:hAnsi="Times New Roman" w:cs="Times New Roman"/>
          <w:sz w:val="24"/>
        </w:rPr>
      </w:pPr>
      <w:r w:rsidRPr="00DA6822">
        <w:rPr>
          <w:rFonts w:ascii="Times New Roman" w:eastAsia="Times New Roman" w:hAnsi="Times New Roman" w:cs="Times New Roman"/>
          <w:sz w:val="24"/>
        </w:rPr>
        <w:t>изложение</w:t>
      </w:r>
      <w:r w:rsidRPr="00DA682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(пересказ)</w:t>
      </w:r>
      <w:r w:rsidRPr="00DA682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основного</w:t>
      </w:r>
      <w:r w:rsidRPr="00DA682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содержания</w:t>
      </w:r>
      <w:r w:rsidRPr="00DA682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прочитанного/прослушанного</w:t>
      </w:r>
      <w:r w:rsidRPr="00DA682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текста;</w:t>
      </w:r>
    </w:p>
    <w:p w:rsidR="00DA6822" w:rsidRPr="00DA6822" w:rsidRDefault="00DA6822" w:rsidP="00DA6822">
      <w:pPr>
        <w:widowControl w:val="0"/>
        <w:numPr>
          <w:ilvl w:val="0"/>
          <w:numId w:val="4"/>
        </w:numPr>
        <w:tabs>
          <w:tab w:val="left" w:pos="547"/>
        </w:tabs>
        <w:autoSpaceDE w:val="0"/>
        <w:autoSpaceDN w:val="0"/>
        <w:spacing w:before="60" w:after="0" w:line="240" w:lineRule="auto"/>
        <w:ind w:left="546" w:hanging="261"/>
        <w:rPr>
          <w:rFonts w:ascii="Times New Roman" w:eastAsia="Times New Roman" w:hAnsi="Times New Roman" w:cs="Times New Roman"/>
          <w:sz w:val="24"/>
        </w:rPr>
      </w:pPr>
      <w:r w:rsidRPr="00DA6822">
        <w:rPr>
          <w:rFonts w:ascii="Times New Roman" w:eastAsia="Times New Roman" w:hAnsi="Times New Roman" w:cs="Times New Roman"/>
          <w:sz w:val="24"/>
        </w:rPr>
        <w:t>краткое</w:t>
      </w:r>
      <w:r w:rsidRPr="00DA682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изложение</w:t>
      </w:r>
      <w:r w:rsidRPr="00DA682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результатов</w:t>
      </w:r>
      <w:r w:rsidRPr="00DA682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выполненной</w:t>
      </w:r>
      <w:r w:rsidRPr="00DA682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проектной</w:t>
      </w:r>
      <w:r w:rsidRPr="00DA682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работы.</w:t>
      </w:r>
    </w:p>
    <w:p w:rsidR="00DA6822" w:rsidRPr="00DA6822" w:rsidRDefault="00DA6822" w:rsidP="00DA6822">
      <w:pPr>
        <w:widowControl w:val="0"/>
        <w:autoSpaceDE w:val="0"/>
        <w:autoSpaceDN w:val="0"/>
        <w:spacing w:before="60" w:after="0" w:line="290" w:lineRule="auto"/>
        <w:ind w:right="243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Данные умения монологической речи развиваются в стандартных ситуациях неофициального</w:t>
      </w:r>
      <w:r w:rsidRPr="00DA68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общения в рамках тематического содержания речи с опорой на ключевые слова, план, вопросы и/или</w:t>
      </w:r>
      <w:r w:rsidRPr="00DA682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иллюстрации,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фотографии, таблицы.</w:t>
      </w:r>
    </w:p>
    <w:p w:rsidR="00DA6822" w:rsidRPr="00DA6822" w:rsidRDefault="00DA6822" w:rsidP="00DA6822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Объём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монологического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высказывания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8-9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фраз.</w:t>
      </w:r>
    </w:p>
    <w:p w:rsidR="00DA6822" w:rsidRPr="00DA6822" w:rsidRDefault="00DA6822" w:rsidP="00DA6822">
      <w:pPr>
        <w:widowControl w:val="0"/>
        <w:autoSpaceDE w:val="0"/>
        <w:autoSpaceDN w:val="0"/>
        <w:spacing w:before="18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DA6822">
        <w:rPr>
          <w:rFonts w:ascii="Times New Roman" w:eastAsia="Times New Roman" w:hAnsi="Times New Roman" w:cs="Times New Roman"/>
          <w:b/>
          <w:bCs/>
          <w:sz w:val="24"/>
          <w:szCs w:val="24"/>
        </w:rPr>
        <w:t>Аудирование</w:t>
      </w:r>
      <w:proofErr w:type="spellEnd"/>
    </w:p>
    <w:p w:rsidR="00DA6822" w:rsidRPr="00DA6822" w:rsidRDefault="00DA6822" w:rsidP="00DA6822">
      <w:pPr>
        <w:widowControl w:val="0"/>
        <w:autoSpaceDE w:val="0"/>
        <w:autoSpaceDN w:val="0"/>
        <w:spacing w:before="60" w:after="0" w:line="290" w:lineRule="auto"/>
        <w:ind w:right="1543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При непосредственном общении: понимание на слух речи учителя и одноклассников и</w:t>
      </w:r>
      <w:r w:rsidRPr="00DA682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вербальная/невербальная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реакция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DA682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услышанное.</w:t>
      </w:r>
    </w:p>
    <w:p w:rsidR="00DA6822" w:rsidRPr="00DA6822" w:rsidRDefault="00DA6822" w:rsidP="00DA6822">
      <w:pPr>
        <w:widowControl w:val="0"/>
        <w:autoSpaceDE w:val="0"/>
        <w:autoSpaceDN w:val="0"/>
        <w:spacing w:after="0" w:line="290" w:lineRule="auto"/>
        <w:ind w:right="223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При опосредованном общении: дальнейшее развитие восприятия и понимания на слух несложных</w:t>
      </w:r>
      <w:r w:rsidRPr="00DA68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аутентичных текстов, содержащих отдельные незнакомые слова, с разной глубиной проникновения в</w:t>
      </w:r>
      <w:r w:rsidRPr="00DA682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их содержание в зависимости от поставленной коммуникативной задачи: с пониманием основного</w:t>
      </w:r>
      <w:r w:rsidRPr="00DA68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содержания;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 пониманием запрашиваемой информации.</w:t>
      </w:r>
    </w:p>
    <w:p w:rsidR="00DA6822" w:rsidRPr="00DA6822" w:rsidRDefault="00DA6822" w:rsidP="00DA6822">
      <w:pPr>
        <w:widowControl w:val="0"/>
        <w:autoSpaceDE w:val="0"/>
        <w:autoSpaceDN w:val="0"/>
        <w:spacing w:after="0" w:line="290" w:lineRule="auto"/>
        <w:ind w:right="73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6822">
        <w:rPr>
          <w:rFonts w:ascii="Times New Roman" w:eastAsia="Times New Roman" w:hAnsi="Times New Roman" w:cs="Times New Roman"/>
          <w:sz w:val="24"/>
          <w:szCs w:val="24"/>
        </w:rPr>
        <w:t>Аудирование</w:t>
      </w:r>
      <w:proofErr w:type="spellEnd"/>
      <w:r w:rsidRPr="00DA6822">
        <w:rPr>
          <w:rFonts w:ascii="Times New Roman" w:eastAsia="Times New Roman" w:hAnsi="Times New Roman" w:cs="Times New Roman"/>
          <w:sz w:val="24"/>
          <w:szCs w:val="24"/>
        </w:rPr>
        <w:t xml:space="preserve"> с пониманием основного содержания текста предполагает умение определять</w:t>
      </w:r>
      <w:r w:rsidRPr="00DA68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основную тему/идею и главные факты/события в воспринимаемом на слух тексте; игнорировать</w:t>
      </w:r>
      <w:r w:rsidRPr="00DA682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незнакомые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слова,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не существенные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понимания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содержания.</w:t>
      </w:r>
    </w:p>
    <w:p w:rsidR="00DA6822" w:rsidRPr="00DA6822" w:rsidRDefault="00DA6822" w:rsidP="00DA6822">
      <w:pPr>
        <w:widowControl w:val="0"/>
        <w:autoSpaceDE w:val="0"/>
        <w:autoSpaceDN w:val="0"/>
        <w:spacing w:after="0" w:line="290" w:lineRule="auto"/>
        <w:ind w:right="22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6822">
        <w:rPr>
          <w:rFonts w:ascii="Times New Roman" w:eastAsia="Times New Roman" w:hAnsi="Times New Roman" w:cs="Times New Roman"/>
          <w:sz w:val="24"/>
          <w:szCs w:val="24"/>
        </w:rPr>
        <w:t>Аудирование</w:t>
      </w:r>
      <w:proofErr w:type="spellEnd"/>
      <w:r w:rsidRPr="00DA6822">
        <w:rPr>
          <w:rFonts w:ascii="Times New Roman" w:eastAsia="Times New Roman" w:hAnsi="Times New Roman" w:cs="Times New Roman"/>
          <w:sz w:val="24"/>
          <w:szCs w:val="24"/>
        </w:rPr>
        <w:t xml:space="preserve"> с пониманием запрашиваемой информации предполагает умение выделять</w:t>
      </w:r>
      <w:r w:rsidRPr="00DA68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запрашиваемую информацию, представленную в эксплицитной (явной) форме, в воспринимаемом на</w:t>
      </w:r>
      <w:r w:rsidRPr="00DA682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слух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тексте.</w:t>
      </w:r>
    </w:p>
    <w:p w:rsidR="00DA6822" w:rsidRPr="00DA6822" w:rsidRDefault="00DA6822" w:rsidP="00DA6822">
      <w:pPr>
        <w:widowControl w:val="0"/>
        <w:autoSpaceDE w:val="0"/>
        <w:autoSpaceDN w:val="0"/>
        <w:spacing w:after="0" w:line="290" w:lineRule="auto"/>
        <w:ind w:right="359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 xml:space="preserve">Тексты для </w:t>
      </w:r>
      <w:proofErr w:type="spellStart"/>
      <w:r w:rsidRPr="00DA6822">
        <w:rPr>
          <w:rFonts w:ascii="Times New Roman" w:eastAsia="Times New Roman" w:hAnsi="Times New Roman" w:cs="Times New Roman"/>
          <w:sz w:val="24"/>
          <w:szCs w:val="24"/>
        </w:rPr>
        <w:t>аудирования</w:t>
      </w:r>
      <w:proofErr w:type="spellEnd"/>
      <w:r w:rsidRPr="00DA6822">
        <w:rPr>
          <w:rFonts w:ascii="Times New Roman" w:eastAsia="Times New Roman" w:hAnsi="Times New Roman" w:cs="Times New Roman"/>
          <w:sz w:val="24"/>
          <w:szCs w:val="24"/>
        </w:rPr>
        <w:t>: диалог (беседа), высказывания собеседников в ситуациях повседневного</w:t>
      </w:r>
      <w:r w:rsidRPr="00DA682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общения,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рассказ, сообщение информационного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характера.</w:t>
      </w:r>
    </w:p>
    <w:p w:rsidR="00DA6822" w:rsidRPr="00DA6822" w:rsidRDefault="00DA6822" w:rsidP="00DA6822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звучания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текста/текстов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DA6822">
        <w:rPr>
          <w:rFonts w:ascii="Times New Roman" w:eastAsia="Times New Roman" w:hAnsi="Times New Roman" w:cs="Times New Roman"/>
          <w:sz w:val="24"/>
          <w:szCs w:val="24"/>
        </w:rPr>
        <w:t>аудирования</w:t>
      </w:r>
      <w:proofErr w:type="spellEnd"/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1,5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минуты.</w:t>
      </w:r>
    </w:p>
    <w:p w:rsidR="00DA6822" w:rsidRPr="00DA6822" w:rsidRDefault="00DA6822" w:rsidP="00DA6822">
      <w:pPr>
        <w:widowControl w:val="0"/>
        <w:autoSpaceDE w:val="0"/>
        <w:autoSpaceDN w:val="0"/>
        <w:spacing w:before="173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b/>
          <w:bCs/>
          <w:sz w:val="24"/>
          <w:szCs w:val="24"/>
        </w:rPr>
        <w:t>Смысловое</w:t>
      </w:r>
      <w:r w:rsidRPr="00DA6822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b/>
          <w:bCs/>
          <w:sz w:val="24"/>
          <w:szCs w:val="24"/>
        </w:rPr>
        <w:t>чтение</w:t>
      </w:r>
    </w:p>
    <w:p w:rsidR="00DA6822" w:rsidRPr="00DA6822" w:rsidRDefault="00DA6822" w:rsidP="00DA6822">
      <w:pPr>
        <w:widowControl w:val="0"/>
        <w:autoSpaceDE w:val="0"/>
        <w:autoSpaceDN w:val="0"/>
        <w:spacing w:before="60" w:after="0" w:line="290" w:lineRule="auto"/>
        <w:ind w:right="280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Развитие умения читать про себя и понимать несложные аутентичные тексты разных жанров и</w:t>
      </w:r>
      <w:r w:rsidRPr="00DA68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стилей, содержащие отдельные незнакомые слова, с различной глубиной проникновения в их</w:t>
      </w:r>
      <w:r w:rsidRPr="00DA68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содержание в зависимости от поставленной коммуникативной задачи: с пониманием основного</w:t>
      </w:r>
      <w:r w:rsidRPr="00DA68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содержания; с пониманием нужной/запрашиваемой информации; с полным пониманием содержания</w:t>
      </w:r>
      <w:r w:rsidRPr="00DA682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текста.</w:t>
      </w:r>
    </w:p>
    <w:p w:rsidR="00DA6822" w:rsidRPr="00DA6822" w:rsidRDefault="00DA6822" w:rsidP="00DA6822">
      <w:pPr>
        <w:widowControl w:val="0"/>
        <w:autoSpaceDE w:val="0"/>
        <w:autoSpaceDN w:val="0"/>
        <w:spacing w:after="0" w:line="290" w:lineRule="auto"/>
        <w:ind w:right="320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Чтение с пониманием основного содержания текста предполагает умение определять</w:t>
      </w:r>
      <w:r w:rsidRPr="00DA68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тему/основную мысль, главные факты/события; прогнозировать содержание текста по</w:t>
      </w:r>
      <w:r w:rsidRPr="00DA68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заголовку/началу</w:t>
      </w:r>
      <w:r w:rsidRPr="00DA682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текста;</w:t>
      </w:r>
      <w:r w:rsidRPr="00DA682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последовательность</w:t>
      </w:r>
      <w:r w:rsidRPr="00DA682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главных</w:t>
      </w:r>
      <w:r w:rsidRPr="00DA682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фактов/событий;</w:t>
      </w:r>
      <w:r w:rsidRPr="00DA682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DA682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игнорировать</w:t>
      </w:r>
      <w:r w:rsidRPr="00DA682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незнакомые слова, несущественные для понимания основного содержания; понимать</w:t>
      </w:r>
      <w:r w:rsidRPr="00DA68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интернациональные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слова.</w:t>
      </w:r>
    </w:p>
    <w:p w:rsidR="00DA6822" w:rsidRPr="00DA6822" w:rsidRDefault="00DA6822" w:rsidP="00DA6822">
      <w:pPr>
        <w:widowControl w:val="0"/>
        <w:autoSpaceDE w:val="0"/>
        <w:autoSpaceDN w:val="0"/>
        <w:spacing w:after="0" w:line="290" w:lineRule="auto"/>
        <w:ind w:right="964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Чтение с пониманием нужной/запрашиваемой информации предполагает умение находить в</w:t>
      </w:r>
      <w:r w:rsidRPr="00DA682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прочитанном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тексте и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понимать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запрашиваемую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информацию.</w:t>
      </w:r>
    </w:p>
    <w:p w:rsidR="00DA6822" w:rsidRPr="00DA6822" w:rsidRDefault="00DA6822" w:rsidP="00DA6822">
      <w:pPr>
        <w:widowControl w:val="0"/>
        <w:autoSpaceDE w:val="0"/>
        <w:autoSpaceDN w:val="0"/>
        <w:spacing w:after="0" w:line="290" w:lineRule="auto"/>
        <w:ind w:right="1604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Чтение с полным пониманием предполагает полное и точное понимание информации,</w:t>
      </w:r>
      <w:r w:rsidRPr="00DA682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представленной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тексте,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эксплицитной (явной)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форме.</w:t>
      </w:r>
    </w:p>
    <w:p w:rsidR="00DA6822" w:rsidRPr="00DA6822" w:rsidRDefault="00DA6822" w:rsidP="00DA6822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Чтение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DA6822">
        <w:rPr>
          <w:rFonts w:ascii="Times New Roman" w:eastAsia="Times New Roman" w:hAnsi="Times New Roman" w:cs="Times New Roman"/>
          <w:sz w:val="24"/>
          <w:szCs w:val="24"/>
        </w:rPr>
        <w:t>несплошных</w:t>
      </w:r>
      <w:proofErr w:type="spellEnd"/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текстов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(таблиц,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диаграмм)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представленной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них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информации.</w:t>
      </w:r>
    </w:p>
    <w:p w:rsidR="00DA6822" w:rsidRPr="00DA6822" w:rsidRDefault="00DA6822" w:rsidP="00DA6822">
      <w:pPr>
        <w:widowControl w:val="0"/>
        <w:autoSpaceDE w:val="0"/>
        <w:autoSpaceDN w:val="0"/>
        <w:spacing w:before="53" w:after="0" w:line="290" w:lineRule="auto"/>
        <w:ind w:right="3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A6822">
        <w:rPr>
          <w:rFonts w:ascii="Times New Roman" w:eastAsia="Times New Roman" w:hAnsi="Times New Roman" w:cs="Times New Roman"/>
          <w:sz w:val="24"/>
          <w:szCs w:val="24"/>
        </w:rPr>
        <w:t>Тексты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A682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чтения: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интервью;</w:t>
      </w:r>
      <w:r w:rsidRPr="00DA682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диалог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(беседа);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отрывок</w:t>
      </w:r>
      <w:r w:rsidRPr="00DA682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художественного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произведения,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DA682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числе рассказа; отрывок из статьи научно-популярного характера; сообщение информационного</w:t>
      </w:r>
      <w:r w:rsidRPr="00DA68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характера; объявление; кулинарный рецепт; сообщение личного характера; стихотворение;</w:t>
      </w:r>
      <w:r w:rsidRPr="00DA68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A6822">
        <w:rPr>
          <w:rFonts w:ascii="Times New Roman" w:eastAsia="Times New Roman" w:hAnsi="Times New Roman" w:cs="Times New Roman"/>
          <w:sz w:val="24"/>
          <w:szCs w:val="24"/>
        </w:rPr>
        <w:t>несплошной</w:t>
      </w:r>
      <w:proofErr w:type="spellEnd"/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текст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(таблица, диаграмма).</w:t>
      </w:r>
      <w:proofErr w:type="gramEnd"/>
    </w:p>
    <w:p w:rsidR="00DA6822" w:rsidRPr="00DA6822" w:rsidRDefault="00DA6822" w:rsidP="00DA6822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Объём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текста/текстов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чтения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350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слов.</w:t>
      </w:r>
    </w:p>
    <w:p w:rsidR="00DA6822" w:rsidRPr="00DA6822" w:rsidRDefault="00DA6822" w:rsidP="00DA6822">
      <w:pPr>
        <w:widowControl w:val="0"/>
        <w:autoSpaceDE w:val="0"/>
        <w:autoSpaceDN w:val="0"/>
        <w:spacing w:before="181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b/>
          <w:bCs/>
          <w:sz w:val="24"/>
          <w:szCs w:val="24"/>
        </w:rPr>
        <w:t>Письменная</w:t>
      </w:r>
      <w:r w:rsidRPr="00DA6822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b/>
          <w:bCs/>
          <w:sz w:val="24"/>
          <w:szCs w:val="24"/>
        </w:rPr>
        <w:t>речь</w:t>
      </w:r>
    </w:p>
    <w:p w:rsidR="00DA6822" w:rsidRPr="00DA6822" w:rsidRDefault="00DA6822" w:rsidP="00DA6822">
      <w:pPr>
        <w:spacing w:after="0" w:line="240" w:lineRule="auto"/>
        <w:rPr>
          <w:rFonts w:ascii="Times New Roman" w:eastAsia="Times New Roman" w:hAnsi="Times New Roman" w:cs="Times New Roman"/>
        </w:rPr>
        <w:sectPr w:rsidR="00DA6822" w:rsidRPr="00DA6822">
          <w:pgSz w:w="11900" w:h="16840"/>
          <w:pgMar w:top="520" w:right="560" w:bottom="280" w:left="560" w:header="720" w:footer="720" w:gutter="0"/>
          <w:cols w:space="720"/>
        </w:sectPr>
      </w:pPr>
    </w:p>
    <w:p w:rsidR="00DA6822" w:rsidRPr="00DA6822" w:rsidRDefault="00DA6822" w:rsidP="00DA6822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lastRenderedPageBreak/>
        <w:t>Развитие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письменной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речи:</w:t>
      </w:r>
    </w:p>
    <w:p w:rsidR="00DA6822" w:rsidRPr="00DA6822" w:rsidRDefault="00DA6822" w:rsidP="00DA6822">
      <w:pPr>
        <w:widowControl w:val="0"/>
        <w:autoSpaceDE w:val="0"/>
        <w:autoSpaceDN w:val="0"/>
        <w:spacing w:before="60" w:after="0" w:line="290" w:lineRule="auto"/>
        <w:ind w:right="604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списывание текста и выписывание из него слов, словосочетаний, предложений в соответствии с</w:t>
      </w:r>
      <w:r w:rsidRPr="00DA682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решаемой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коммуникативной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задачей;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составление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плана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прочитанного текста;</w:t>
      </w:r>
    </w:p>
    <w:p w:rsidR="00DA6822" w:rsidRPr="00DA6822" w:rsidRDefault="00DA6822" w:rsidP="00DA6822">
      <w:pPr>
        <w:widowControl w:val="0"/>
        <w:autoSpaceDE w:val="0"/>
        <w:autoSpaceDN w:val="0"/>
        <w:spacing w:after="0" w:line="290" w:lineRule="auto"/>
        <w:ind w:right="409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заполнение анкет и формуляров: сообщение о себе основных сведений в соответствии с нормами,</w:t>
      </w:r>
      <w:r w:rsidRPr="00DA682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принятыми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стране/странах изучаемого языка;</w:t>
      </w:r>
    </w:p>
    <w:p w:rsidR="00DA6822" w:rsidRPr="00DA6822" w:rsidRDefault="00DA6822" w:rsidP="00DA6822">
      <w:pPr>
        <w:widowControl w:val="0"/>
        <w:autoSpaceDE w:val="0"/>
        <w:autoSpaceDN w:val="0"/>
        <w:spacing w:after="0" w:line="290" w:lineRule="auto"/>
        <w:ind w:right="198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написание электронного сообщения личного характера: сообщать краткие сведения о себе,</w:t>
      </w:r>
      <w:r w:rsidRPr="00DA68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расспрашивать друга/подругу по переписке о его/её увлечениях, выражать благодарность, извинение,</w:t>
      </w:r>
      <w:r w:rsidRPr="00DA682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просьбу; оформлять обращение, завершающую фразу и подпись в соответствии с нормами</w:t>
      </w:r>
      <w:r w:rsidRPr="00DA68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неофициального общения, принятыми в стране/странах изучаемого</w:t>
      </w:r>
      <w:r w:rsidRPr="00DA68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языка.</w:t>
      </w:r>
      <w:r w:rsidRPr="00DA68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Объём</w:t>
      </w:r>
      <w:r w:rsidRPr="00DA68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письма — до 90</w:t>
      </w:r>
      <w:r w:rsidRPr="00DA68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слов;</w:t>
      </w:r>
    </w:p>
    <w:p w:rsidR="00DA6822" w:rsidRPr="00DA6822" w:rsidRDefault="00DA6822" w:rsidP="00DA6822">
      <w:pPr>
        <w:widowControl w:val="0"/>
        <w:autoSpaceDE w:val="0"/>
        <w:autoSpaceDN w:val="0"/>
        <w:spacing w:after="0" w:line="290" w:lineRule="auto"/>
        <w:ind w:right="909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создание небольшого письменного высказывания с опорой на образец, план, таблицу. Объём</w:t>
      </w:r>
      <w:r w:rsidRPr="00DA682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письменного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высказывания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— до 90 слов.</w:t>
      </w:r>
    </w:p>
    <w:p w:rsidR="00DA6822" w:rsidRPr="00DA6822" w:rsidRDefault="00DA6822" w:rsidP="00DA6822">
      <w:pPr>
        <w:widowControl w:val="0"/>
        <w:autoSpaceDE w:val="0"/>
        <w:autoSpaceDN w:val="0"/>
        <w:spacing w:before="113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b/>
          <w:bCs/>
          <w:sz w:val="24"/>
          <w:szCs w:val="24"/>
        </w:rPr>
        <w:t>ЯЗЫКОВЫЕ</w:t>
      </w:r>
      <w:r w:rsidRPr="00DA6822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b/>
          <w:bCs/>
          <w:sz w:val="24"/>
          <w:szCs w:val="24"/>
        </w:rPr>
        <w:t>ЗНАНИЯ</w:t>
      </w:r>
      <w:r w:rsidRPr="00DA6822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DA6822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b/>
          <w:bCs/>
          <w:sz w:val="24"/>
          <w:szCs w:val="24"/>
        </w:rPr>
        <w:t>УМЕНИЯ</w:t>
      </w:r>
    </w:p>
    <w:p w:rsidR="00DA6822" w:rsidRPr="00DA6822" w:rsidRDefault="00DA6822" w:rsidP="00DA6822">
      <w:pPr>
        <w:widowControl w:val="0"/>
        <w:autoSpaceDE w:val="0"/>
        <w:autoSpaceDN w:val="0"/>
        <w:spacing w:before="180"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DA6822">
        <w:rPr>
          <w:rFonts w:ascii="Times New Roman" w:eastAsia="Times New Roman" w:hAnsi="Times New Roman" w:cs="Times New Roman"/>
          <w:b/>
          <w:sz w:val="24"/>
        </w:rPr>
        <w:t>Фонетическая</w:t>
      </w:r>
      <w:r w:rsidRPr="00DA6822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b/>
          <w:sz w:val="24"/>
        </w:rPr>
        <w:t>сторона</w:t>
      </w:r>
      <w:r w:rsidRPr="00DA6822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b/>
          <w:sz w:val="24"/>
        </w:rPr>
        <w:t>речи</w:t>
      </w:r>
    </w:p>
    <w:p w:rsidR="00DA6822" w:rsidRPr="00DA6822" w:rsidRDefault="00DA6822" w:rsidP="00DA6822">
      <w:pPr>
        <w:widowControl w:val="0"/>
        <w:autoSpaceDE w:val="0"/>
        <w:autoSpaceDN w:val="0"/>
        <w:spacing w:before="61" w:after="0" w:line="290" w:lineRule="auto"/>
        <w:ind w:right="444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Различение на слух и адекватное, без фонематических ошибок, ведущих к сбою в коммуникации,</w:t>
      </w:r>
      <w:r w:rsidRPr="00DA682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произнесение слов с соблюдением правильного ударения и фраз с соблюдением их ритмик</w:t>
      </w:r>
      <w:proofErr w:type="gramStart"/>
      <w:r w:rsidRPr="00DA6822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DA68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интонационных особенностей, в том числе отсутствия фразового ударения на служебных словах;</w:t>
      </w:r>
      <w:r w:rsidRPr="00DA68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чтение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новых слов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согласно основным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правилам чтения.</w:t>
      </w:r>
    </w:p>
    <w:p w:rsidR="00DA6822" w:rsidRPr="00DA6822" w:rsidRDefault="00DA6822" w:rsidP="00DA6822">
      <w:pPr>
        <w:widowControl w:val="0"/>
        <w:autoSpaceDE w:val="0"/>
        <w:autoSpaceDN w:val="0"/>
        <w:spacing w:after="0" w:line="290" w:lineRule="auto"/>
        <w:ind w:right="376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Чтение вслух небольших аутентичных текстов, построенных на изученном языковом материале, с</w:t>
      </w:r>
      <w:r w:rsidRPr="00DA682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соблюдением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чтения</w:t>
      </w:r>
      <w:r w:rsidRPr="00DA682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соответствующей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интонации,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демонстрирующее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текста.</w:t>
      </w:r>
    </w:p>
    <w:p w:rsidR="00DA6822" w:rsidRPr="00DA6822" w:rsidRDefault="00DA6822" w:rsidP="00DA6822">
      <w:pPr>
        <w:widowControl w:val="0"/>
        <w:autoSpaceDE w:val="0"/>
        <w:autoSpaceDN w:val="0"/>
        <w:spacing w:after="0" w:line="29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Тексты</w:t>
      </w:r>
      <w:r w:rsidRPr="00DA682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A682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чтения</w:t>
      </w:r>
      <w:r w:rsidRPr="00DA682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вслух:</w:t>
      </w:r>
      <w:r w:rsidRPr="00DA682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диалог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(беседа),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рассказ,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сообщение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информационного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характера,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отрывок</w:t>
      </w:r>
      <w:r w:rsidRPr="00DA682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статьи научно-популярного характера.</w:t>
      </w:r>
    </w:p>
    <w:p w:rsidR="00DA6822" w:rsidRPr="00DA6822" w:rsidRDefault="00DA6822" w:rsidP="00DA6822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Объём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текста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чтения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вслух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100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слов.</w:t>
      </w:r>
    </w:p>
    <w:p w:rsidR="00DA6822" w:rsidRPr="00DA6822" w:rsidRDefault="00DA6822" w:rsidP="00DA6822">
      <w:pPr>
        <w:widowControl w:val="0"/>
        <w:autoSpaceDE w:val="0"/>
        <w:autoSpaceDN w:val="0"/>
        <w:spacing w:before="176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b/>
          <w:bCs/>
          <w:sz w:val="24"/>
          <w:szCs w:val="24"/>
        </w:rPr>
        <w:t>Графика,</w:t>
      </w:r>
      <w:r w:rsidRPr="00DA682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b/>
          <w:bCs/>
          <w:sz w:val="24"/>
          <w:szCs w:val="24"/>
        </w:rPr>
        <w:t>орфография</w:t>
      </w:r>
      <w:r w:rsidRPr="00DA6822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DA6822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b/>
          <w:bCs/>
          <w:sz w:val="24"/>
          <w:szCs w:val="24"/>
        </w:rPr>
        <w:t>пунктуация</w:t>
      </w:r>
    </w:p>
    <w:p w:rsidR="00DA6822" w:rsidRPr="00DA6822" w:rsidRDefault="00DA6822" w:rsidP="00DA6822">
      <w:pPr>
        <w:widowControl w:val="0"/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Правильное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написание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изученных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слов.</w:t>
      </w:r>
    </w:p>
    <w:p w:rsidR="00DA6822" w:rsidRPr="00DA6822" w:rsidRDefault="00DA6822" w:rsidP="00DA6822">
      <w:pPr>
        <w:widowControl w:val="0"/>
        <w:autoSpaceDE w:val="0"/>
        <w:autoSpaceDN w:val="0"/>
        <w:spacing w:before="60" w:after="0" w:line="290" w:lineRule="auto"/>
        <w:ind w:right="247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Правильное использование знаков препинания: точки, вопросительного и восклицательного знаков</w:t>
      </w:r>
      <w:r w:rsidRPr="00DA682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конце предложения;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запятой при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перечислении и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обращении;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апострофа.</w:t>
      </w:r>
    </w:p>
    <w:p w:rsidR="00DA6822" w:rsidRPr="00DA6822" w:rsidRDefault="00DA6822" w:rsidP="00DA6822">
      <w:pPr>
        <w:widowControl w:val="0"/>
        <w:autoSpaceDE w:val="0"/>
        <w:autoSpaceDN w:val="0"/>
        <w:spacing w:after="0" w:line="290" w:lineRule="auto"/>
        <w:ind w:right="320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Пунктуационно правильное, в соответствии с нормами речевого этикета, принятыми в</w:t>
      </w:r>
      <w:r w:rsidRPr="00DA68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стране/странах</w:t>
      </w:r>
      <w:r w:rsidRPr="00DA682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изучаемого</w:t>
      </w:r>
      <w:r w:rsidRPr="00DA682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языка,</w:t>
      </w:r>
      <w:r w:rsidRPr="00DA682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оформление</w:t>
      </w:r>
      <w:r w:rsidRPr="00DA682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электронного</w:t>
      </w:r>
      <w:r w:rsidRPr="00DA682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сообщения</w:t>
      </w:r>
      <w:r w:rsidRPr="00DA682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личного</w:t>
      </w:r>
      <w:r w:rsidRPr="00DA682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характера.</w:t>
      </w:r>
    </w:p>
    <w:p w:rsidR="00DA6822" w:rsidRPr="00DA6822" w:rsidRDefault="00DA6822" w:rsidP="00DA6822">
      <w:pPr>
        <w:widowControl w:val="0"/>
        <w:autoSpaceDE w:val="0"/>
        <w:autoSpaceDN w:val="0"/>
        <w:spacing w:before="118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b/>
          <w:bCs/>
          <w:sz w:val="24"/>
          <w:szCs w:val="24"/>
        </w:rPr>
        <w:t>Лексическая</w:t>
      </w:r>
      <w:r w:rsidRPr="00DA6822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b/>
          <w:bCs/>
          <w:sz w:val="24"/>
          <w:szCs w:val="24"/>
        </w:rPr>
        <w:t>сторона</w:t>
      </w:r>
      <w:r w:rsidRPr="00DA6822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b/>
          <w:bCs/>
          <w:sz w:val="24"/>
          <w:szCs w:val="24"/>
        </w:rPr>
        <w:t>речи</w:t>
      </w:r>
    </w:p>
    <w:p w:rsidR="00DA6822" w:rsidRPr="00DA6822" w:rsidRDefault="00DA6822" w:rsidP="00DA6822">
      <w:pPr>
        <w:widowControl w:val="0"/>
        <w:autoSpaceDE w:val="0"/>
        <w:autoSpaceDN w:val="0"/>
        <w:spacing w:before="60" w:after="0" w:line="29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Распознавание в письменном и звучащем тексте и употребление в устной и письменной речи</w:t>
      </w:r>
      <w:r w:rsidRPr="00DA68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лексических единиц (слов, словосочетаний, речевых клише), обслуживающих ситуации общения в</w:t>
      </w:r>
      <w:r w:rsidRPr="00DA682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тематического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DA682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речи,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соблюдением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существующей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A682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английском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языке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нормы</w:t>
      </w:r>
      <w:r w:rsidRPr="00DA682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лексической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сочетаемости.</w:t>
      </w:r>
    </w:p>
    <w:p w:rsidR="00DA6822" w:rsidRPr="00DA6822" w:rsidRDefault="00DA6822" w:rsidP="00DA6822">
      <w:pPr>
        <w:widowControl w:val="0"/>
        <w:autoSpaceDE w:val="0"/>
        <w:autoSpaceDN w:val="0"/>
        <w:spacing w:after="0" w:line="290" w:lineRule="auto"/>
        <w:ind w:right="897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Распознавание в звучащем и письменном тексте и употребление в устной и письменной речи</w:t>
      </w:r>
      <w:r w:rsidRPr="00DA682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сре</w:t>
      </w:r>
      <w:proofErr w:type="gramStart"/>
      <w:r w:rsidRPr="00DA6822">
        <w:rPr>
          <w:rFonts w:ascii="Times New Roman" w:eastAsia="Times New Roman" w:hAnsi="Times New Roman" w:cs="Times New Roman"/>
          <w:sz w:val="24"/>
          <w:szCs w:val="24"/>
        </w:rPr>
        <w:t>дств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св</w:t>
      </w:r>
      <w:proofErr w:type="gramEnd"/>
      <w:r w:rsidRPr="00DA6822">
        <w:rPr>
          <w:rFonts w:ascii="Times New Roman" w:eastAsia="Times New Roman" w:hAnsi="Times New Roman" w:cs="Times New Roman"/>
          <w:sz w:val="24"/>
          <w:szCs w:val="24"/>
        </w:rPr>
        <w:t>язи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логичности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целостности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высказывания.</w:t>
      </w:r>
    </w:p>
    <w:p w:rsidR="00DA6822" w:rsidRPr="00DA6822" w:rsidRDefault="00DA6822" w:rsidP="00DA6822">
      <w:pPr>
        <w:widowControl w:val="0"/>
        <w:autoSpaceDE w:val="0"/>
        <w:autoSpaceDN w:val="0"/>
        <w:spacing w:after="0" w:line="29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Объём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900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лексических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единиц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продуктивного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Pr="00DA682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(включая</w:t>
      </w:r>
      <w:r w:rsidRPr="00DA682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750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лексических</w:t>
      </w:r>
      <w:r w:rsidRPr="00DA682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единиц, изученных ранее) и 1000 лексических единиц для рецептивного усвоения (включая 900</w:t>
      </w:r>
      <w:r w:rsidRPr="00DA68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лексических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единиц продуктивного минимума).</w:t>
      </w:r>
    </w:p>
    <w:p w:rsidR="00DA6822" w:rsidRPr="00DA6822" w:rsidRDefault="00DA6822" w:rsidP="00DA6822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DA682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способы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словообразования:</w:t>
      </w:r>
    </w:p>
    <w:p w:rsidR="00DA6822" w:rsidRPr="00DA6822" w:rsidRDefault="00DA6822" w:rsidP="00DA6822">
      <w:pPr>
        <w:widowControl w:val="0"/>
        <w:autoSpaceDE w:val="0"/>
        <w:autoSpaceDN w:val="0"/>
        <w:spacing w:before="5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DA682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аффиксация:</w:t>
      </w:r>
    </w:p>
    <w:p w:rsidR="00DA6822" w:rsidRPr="00DA6822" w:rsidRDefault="00DA6822" w:rsidP="00DA6822">
      <w:pPr>
        <w:widowControl w:val="0"/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образование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имён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существительных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помощи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префикса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DA6822"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spellEnd"/>
      <w:r w:rsidRPr="00DA682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DA6822">
        <w:rPr>
          <w:rFonts w:ascii="Times New Roman" w:eastAsia="Times New Roman" w:hAnsi="Times New Roman" w:cs="Times New Roman"/>
          <w:sz w:val="24"/>
          <w:szCs w:val="24"/>
        </w:rPr>
        <w:t>unreality</w:t>
      </w:r>
      <w:proofErr w:type="spellEnd"/>
      <w:r w:rsidRPr="00DA682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помощи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суффиксов:</w:t>
      </w:r>
    </w:p>
    <w:p w:rsidR="00DA6822" w:rsidRPr="00DA6822" w:rsidRDefault="00DA6822" w:rsidP="00DA6822">
      <w:pPr>
        <w:widowControl w:val="0"/>
        <w:autoSpaceDE w:val="0"/>
        <w:autoSpaceDN w:val="0"/>
        <w:spacing w:before="60" w:after="0" w:line="240" w:lineRule="auto"/>
        <w:ind w:right="857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DA6822">
        <w:rPr>
          <w:rFonts w:ascii="Times New Roman" w:eastAsia="Times New Roman" w:hAnsi="Times New Roman" w:cs="Times New Roman"/>
          <w:sz w:val="24"/>
          <w:szCs w:val="24"/>
        </w:rPr>
        <w:t>ment</w:t>
      </w:r>
      <w:proofErr w:type="spellEnd"/>
      <w:r w:rsidRPr="00DA682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DA6822">
        <w:rPr>
          <w:rFonts w:ascii="Times New Roman" w:eastAsia="Times New Roman" w:hAnsi="Times New Roman" w:cs="Times New Roman"/>
          <w:sz w:val="24"/>
          <w:szCs w:val="24"/>
        </w:rPr>
        <w:t>development</w:t>
      </w:r>
      <w:proofErr w:type="spellEnd"/>
      <w:r w:rsidRPr="00DA6822">
        <w:rPr>
          <w:rFonts w:ascii="Times New Roman" w:eastAsia="Times New Roman" w:hAnsi="Times New Roman" w:cs="Times New Roman"/>
          <w:sz w:val="24"/>
          <w:szCs w:val="24"/>
        </w:rPr>
        <w:t>),</w:t>
      </w:r>
    </w:p>
    <w:p w:rsidR="00DA6822" w:rsidRPr="00DA6822" w:rsidRDefault="00DA6822" w:rsidP="00DA6822">
      <w:pPr>
        <w:widowControl w:val="0"/>
        <w:autoSpaceDE w:val="0"/>
        <w:autoSpaceDN w:val="0"/>
        <w:spacing w:before="60" w:after="0" w:line="240" w:lineRule="auto"/>
        <w:ind w:right="885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DA6822">
        <w:rPr>
          <w:rFonts w:ascii="Times New Roman" w:eastAsia="Times New Roman" w:hAnsi="Times New Roman" w:cs="Times New Roman"/>
          <w:sz w:val="24"/>
          <w:szCs w:val="24"/>
        </w:rPr>
        <w:t>ness</w:t>
      </w:r>
      <w:proofErr w:type="spellEnd"/>
      <w:r w:rsidRPr="00DA682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DA6822">
        <w:rPr>
          <w:rFonts w:ascii="Times New Roman" w:eastAsia="Times New Roman" w:hAnsi="Times New Roman" w:cs="Times New Roman"/>
          <w:sz w:val="24"/>
          <w:szCs w:val="24"/>
        </w:rPr>
        <w:t>darkness</w:t>
      </w:r>
      <w:proofErr w:type="spellEnd"/>
      <w:r w:rsidRPr="00DA6822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DA6822" w:rsidRPr="00DA6822" w:rsidRDefault="00DA6822" w:rsidP="00DA6822">
      <w:pPr>
        <w:widowControl w:val="0"/>
        <w:autoSpaceDE w:val="0"/>
        <w:autoSpaceDN w:val="0"/>
        <w:spacing w:before="60" w:after="0" w:line="240" w:lineRule="auto"/>
        <w:ind w:right="51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образование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имён</w:t>
      </w:r>
      <w:r w:rsidRPr="00DA6822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прилагательных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помощи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суффиксов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DA6822">
        <w:rPr>
          <w:rFonts w:ascii="Times New Roman" w:eastAsia="Times New Roman" w:hAnsi="Times New Roman" w:cs="Times New Roman"/>
          <w:sz w:val="24"/>
          <w:szCs w:val="24"/>
        </w:rPr>
        <w:t>ly</w:t>
      </w:r>
      <w:proofErr w:type="spellEnd"/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DA6822">
        <w:rPr>
          <w:rFonts w:ascii="Times New Roman" w:eastAsia="Times New Roman" w:hAnsi="Times New Roman" w:cs="Times New Roman"/>
          <w:sz w:val="24"/>
          <w:szCs w:val="24"/>
        </w:rPr>
        <w:t>friendly</w:t>
      </w:r>
      <w:proofErr w:type="spellEnd"/>
      <w:r w:rsidRPr="00DA6822">
        <w:rPr>
          <w:rFonts w:ascii="Times New Roman" w:eastAsia="Times New Roman" w:hAnsi="Times New Roman" w:cs="Times New Roman"/>
          <w:sz w:val="24"/>
          <w:szCs w:val="24"/>
        </w:rPr>
        <w:t>),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DA6822">
        <w:rPr>
          <w:rFonts w:ascii="Times New Roman" w:eastAsia="Times New Roman" w:hAnsi="Times New Roman" w:cs="Times New Roman"/>
          <w:sz w:val="24"/>
          <w:szCs w:val="24"/>
        </w:rPr>
        <w:t>ous</w:t>
      </w:r>
      <w:proofErr w:type="spellEnd"/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DA6822">
        <w:rPr>
          <w:rFonts w:ascii="Times New Roman" w:eastAsia="Times New Roman" w:hAnsi="Times New Roman" w:cs="Times New Roman"/>
          <w:sz w:val="24"/>
          <w:szCs w:val="24"/>
        </w:rPr>
        <w:t>famous</w:t>
      </w:r>
      <w:proofErr w:type="spellEnd"/>
      <w:r w:rsidRPr="00DA6822">
        <w:rPr>
          <w:rFonts w:ascii="Times New Roman" w:eastAsia="Times New Roman" w:hAnsi="Times New Roman" w:cs="Times New Roman"/>
          <w:sz w:val="24"/>
          <w:szCs w:val="24"/>
        </w:rPr>
        <w:t>),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-y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DA6822">
        <w:rPr>
          <w:rFonts w:ascii="Times New Roman" w:eastAsia="Times New Roman" w:hAnsi="Times New Roman" w:cs="Times New Roman"/>
          <w:sz w:val="24"/>
          <w:szCs w:val="24"/>
        </w:rPr>
        <w:t>busy</w:t>
      </w:r>
      <w:proofErr w:type="spellEnd"/>
      <w:r w:rsidRPr="00DA6822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DA6822" w:rsidRPr="00DA6822" w:rsidRDefault="00DA6822" w:rsidP="00DA6822">
      <w:pPr>
        <w:spacing w:after="0" w:line="240" w:lineRule="auto"/>
        <w:rPr>
          <w:rFonts w:ascii="Times New Roman" w:eastAsia="Times New Roman" w:hAnsi="Times New Roman" w:cs="Times New Roman"/>
        </w:rPr>
        <w:sectPr w:rsidR="00DA6822" w:rsidRPr="00DA6822">
          <w:pgSz w:w="11900" w:h="16840"/>
          <w:pgMar w:top="520" w:right="560" w:bottom="280" w:left="560" w:header="720" w:footer="720" w:gutter="0"/>
          <w:cols w:space="720"/>
        </w:sectPr>
      </w:pPr>
    </w:p>
    <w:p w:rsidR="00DA6822" w:rsidRPr="00DA6822" w:rsidRDefault="00DA6822" w:rsidP="00DA6822">
      <w:pPr>
        <w:widowControl w:val="0"/>
        <w:autoSpaceDE w:val="0"/>
        <w:autoSpaceDN w:val="0"/>
        <w:spacing w:before="66" w:after="0" w:line="290" w:lineRule="auto"/>
        <w:ind w:right="107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образование имён прилагательных и наречий при помощи префиксов </w:t>
      </w:r>
      <w:proofErr w:type="spellStart"/>
      <w:r w:rsidRPr="00DA6822"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 w:rsidRPr="00DA6822">
        <w:rPr>
          <w:rFonts w:ascii="Times New Roman" w:eastAsia="Times New Roman" w:hAnsi="Times New Roman" w:cs="Times New Roman"/>
          <w:sz w:val="24"/>
          <w:szCs w:val="24"/>
        </w:rPr>
        <w:t>-/</w:t>
      </w:r>
      <w:proofErr w:type="spellStart"/>
      <w:r w:rsidRPr="00DA6822">
        <w:rPr>
          <w:rFonts w:ascii="Times New Roman" w:eastAsia="Times New Roman" w:hAnsi="Times New Roman" w:cs="Times New Roman"/>
          <w:sz w:val="24"/>
          <w:szCs w:val="24"/>
        </w:rPr>
        <w:t>im</w:t>
      </w:r>
      <w:proofErr w:type="spellEnd"/>
      <w:r w:rsidRPr="00DA6822">
        <w:rPr>
          <w:rFonts w:ascii="Times New Roman" w:eastAsia="Times New Roman" w:hAnsi="Times New Roman" w:cs="Times New Roman"/>
          <w:sz w:val="24"/>
          <w:szCs w:val="24"/>
        </w:rPr>
        <w:t>- (</w:t>
      </w:r>
      <w:proofErr w:type="spellStart"/>
      <w:r w:rsidRPr="00DA6822">
        <w:rPr>
          <w:rFonts w:ascii="Times New Roman" w:eastAsia="Times New Roman" w:hAnsi="Times New Roman" w:cs="Times New Roman"/>
          <w:sz w:val="24"/>
          <w:szCs w:val="24"/>
        </w:rPr>
        <w:t>informal</w:t>
      </w:r>
      <w:proofErr w:type="spellEnd"/>
      <w:r w:rsidRPr="00DA68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A6822">
        <w:rPr>
          <w:rFonts w:ascii="Times New Roman" w:eastAsia="Times New Roman" w:hAnsi="Times New Roman" w:cs="Times New Roman"/>
          <w:sz w:val="24"/>
          <w:szCs w:val="24"/>
        </w:rPr>
        <w:t>independently</w:t>
      </w:r>
      <w:proofErr w:type="spellEnd"/>
      <w:r w:rsidRPr="00DA682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A682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proofErr w:type="spellStart"/>
      <w:r w:rsidRPr="00DA6822">
        <w:rPr>
          <w:rFonts w:ascii="Times New Roman" w:eastAsia="Times New Roman" w:hAnsi="Times New Roman" w:cs="Times New Roman"/>
          <w:sz w:val="24"/>
          <w:szCs w:val="24"/>
        </w:rPr>
        <w:t>impossible</w:t>
      </w:r>
      <w:proofErr w:type="spellEnd"/>
      <w:r w:rsidRPr="00DA6822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DA6822" w:rsidRPr="00DA6822" w:rsidRDefault="00DA6822" w:rsidP="00DA6822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DA682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словосложение:</w:t>
      </w:r>
    </w:p>
    <w:p w:rsidR="00DA6822" w:rsidRPr="00DA6822" w:rsidRDefault="00DA6822" w:rsidP="00DA6822">
      <w:pPr>
        <w:widowControl w:val="0"/>
        <w:autoSpaceDE w:val="0"/>
        <w:autoSpaceDN w:val="0"/>
        <w:spacing w:before="60" w:after="0" w:line="290" w:lineRule="auto"/>
        <w:ind w:right="941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образование сложных прилагательных путём соединения основы прилагательного с основой</w:t>
      </w:r>
      <w:r w:rsidRPr="00DA682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существительного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 добавлением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суффикса -</w:t>
      </w:r>
      <w:proofErr w:type="spellStart"/>
      <w:r w:rsidRPr="00DA6822">
        <w:rPr>
          <w:rFonts w:ascii="Times New Roman" w:eastAsia="Times New Roman" w:hAnsi="Times New Roman" w:cs="Times New Roman"/>
          <w:sz w:val="24"/>
          <w:szCs w:val="24"/>
        </w:rPr>
        <w:t>ed</w:t>
      </w:r>
      <w:proofErr w:type="spellEnd"/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DA6822">
        <w:rPr>
          <w:rFonts w:ascii="Times New Roman" w:eastAsia="Times New Roman" w:hAnsi="Times New Roman" w:cs="Times New Roman"/>
          <w:sz w:val="24"/>
          <w:szCs w:val="24"/>
        </w:rPr>
        <w:t>blue-eyed</w:t>
      </w:r>
      <w:proofErr w:type="spellEnd"/>
      <w:r w:rsidRPr="00DA6822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DA6822" w:rsidRPr="00DA6822" w:rsidRDefault="00DA6822" w:rsidP="00DA6822">
      <w:pPr>
        <w:widowControl w:val="0"/>
        <w:autoSpaceDE w:val="0"/>
        <w:autoSpaceDN w:val="0"/>
        <w:spacing w:after="0" w:line="290" w:lineRule="auto"/>
        <w:ind w:right="261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Многозначные лексические единицы. Синонимы. Антонимы. Интернациональные слова. Наиболее</w:t>
      </w:r>
      <w:r w:rsidRPr="00DA682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частотные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фразовые глаголы.</w:t>
      </w:r>
    </w:p>
    <w:p w:rsidR="00DA6822" w:rsidRPr="00DA6822" w:rsidRDefault="00DA6822" w:rsidP="00DA6822">
      <w:pPr>
        <w:widowControl w:val="0"/>
        <w:autoSpaceDE w:val="0"/>
        <w:autoSpaceDN w:val="0"/>
        <w:spacing w:before="117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b/>
          <w:bCs/>
          <w:sz w:val="24"/>
          <w:szCs w:val="24"/>
        </w:rPr>
        <w:t>Грамматическая</w:t>
      </w:r>
      <w:r w:rsidRPr="00DA6822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b/>
          <w:bCs/>
          <w:sz w:val="24"/>
          <w:szCs w:val="24"/>
        </w:rPr>
        <w:t>сторона</w:t>
      </w:r>
      <w:r w:rsidRPr="00DA6822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b/>
          <w:bCs/>
          <w:sz w:val="24"/>
          <w:szCs w:val="24"/>
        </w:rPr>
        <w:t>речи</w:t>
      </w:r>
    </w:p>
    <w:p w:rsidR="00DA6822" w:rsidRPr="00DA6822" w:rsidRDefault="00DA6822" w:rsidP="00DA6822">
      <w:pPr>
        <w:widowControl w:val="0"/>
        <w:autoSpaceDE w:val="0"/>
        <w:autoSpaceDN w:val="0"/>
        <w:spacing w:before="61" w:after="0" w:line="290" w:lineRule="auto"/>
        <w:ind w:right="897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Распознавание в письменном и звучащем тексте и употребление в устной и письменной речи</w:t>
      </w:r>
      <w:r w:rsidRPr="00DA682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изученных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морфологических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синтаксических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конструкций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английского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языка.</w:t>
      </w:r>
    </w:p>
    <w:p w:rsidR="00DA6822" w:rsidRPr="00DA6822" w:rsidRDefault="00DA6822" w:rsidP="00DA6822">
      <w:pPr>
        <w:widowControl w:val="0"/>
        <w:autoSpaceDE w:val="0"/>
        <w:autoSpaceDN w:val="0"/>
        <w:spacing w:after="0" w:line="290" w:lineRule="auto"/>
        <w:ind w:right="901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Предложения со сложным дополнением (</w:t>
      </w:r>
      <w:proofErr w:type="spellStart"/>
      <w:r w:rsidRPr="00DA6822">
        <w:rPr>
          <w:rFonts w:ascii="Times New Roman" w:eastAsia="Times New Roman" w:hAnsi="Times New Roman" w:cs="Times New Roman"/>
          <w:sz w:val="24"/>
          <w:szCs w:val="24"/>
        </w:rPr>
        <w:t>Complex</w:t>
      </w:r>
      <w:proofErr w:type="spellEnd"/>
      <w:r w:rsidRPr="00DA68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822">
        <w:rPr>
          <w:rFonts w:ascii="Times New Roman" w:eastAsia="Times New Roman" w:hAnsi="Times New Roman" w:cs="Times New Roman"/>
          <w:sz w:val="24"/>
          <w:szCs w:val="24"/>
        </w:rPr>
        <w:t>Object</w:t>
      </w:r>
      <w:proofErr w:type="spellEnd"/>
      <w:r w:rsidRPr="00DA6822">
        <w:rPr>
          <w:rFonts w:ascii="Times New Roman" w:eastAsia="Times New Roman" w:hAnsi="Times New Roman" w:cs="Times New Roman"/>
          <w:sz w:val="24"/>
          <w:szCs w:val="24"/>
        </w:rPr>
        <w:t>). Условные предложения реального</w:t>
      </w:r>
      <w:r w:rsidRPr="00DA682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DA6822">
        <w:rPr>
          <w:rFonts w:ascii="Times New Roman" w:eastAsia="Times New Roman" w:hAnsi="Times New Roman" w:cs="Times New Roman"/>
          <w:sz w:val="24"/>
          <w:szCs w:val="24"/>
        </w:rPr>
        <w:t>Conditional</w:t>
      </w:r>
      <w:proofErr w:type="spellEnd"/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 xml:space="preserve">0, </w:t>
      </w:r>
      <w:proofErr w:type="spellStart"/>
      <w:r w:rsidRPr="00DA6822">
        <w:rPr>
          <w:rFonts w:ascii="Times New Roman" w:eastAsia="Times New Roman" w:hAnsi="Times New Roman" w:cs="Times New Roman"/>
          <w:sz w:val="24"/>
          <w:szCs w:val="24"/>
        </w:rPr>
        <w:t>Conditional</w:t>
      </w:r>
      <w:proofErr w:type="spellEnd"/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I)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характера;</w:t>
      </w:r>
    </w:p>
    <w:p w:rsidR="00DA6822" w:rsidRPr="00DA6822" w:rsidRDefault="00DA6822" w:rsidP="00DA6822">
      <w:pPr>
        <w:widowControl w:val="0"/>
        <w:autoSpaceDE w:val="0"/>
        <w:autoSpaceDN w:val="0"/>
        <w:spacing w:after="0" w:line="290" w:lineRule="auto"/>
        <w:ind w:right="708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 xml:space="preserve">предложения с конструкцией </w:t>
      </w:r>
      <w:proofErr w:type="spellStart"/>
      <w:r w:rsidRPr="00DA6822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DA68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822">
        <w:rPr>
          <w:rFonts w:ascii="Times New Roman" w:eastAsia="Times New Roman" w:hAnsi="Times New Roman" w:cs="Times New Roman"/>
          <w:sz w:val="24"/>
          <w:szCs w:val="24"/>
        </w:rPr>
        <w:t>be</w:t>
      </w:r>
      <w:proofErr w:type="spellEnd"/>
      <w:r w:rsidRPr="00DA68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822">
        <w:rPr>
          <w:rFonts w:ascii="Times New Roman" w:eastAsia="Times New Roman" w:hAnsi="Times New Roman" w:cs="Times New Roman"/>
          <w:sz w:val="24"/>
          <w:szCs w:val="24"/>
        </w:rPr>
        <w:t>going</w:t>
      </w:r>
      <w:proofErr w:type="spellEnd"/>
      <w:r w:rsidRPr="00DA68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822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DA6822">
        <w:rPr>
          <w:rFonts w:ascii="Times New Roman" w:eastAsia="Times New Roman" w:hAnsi="Times New Roman" w:cs="Times New Roman"/>
          <w:sz w:val="24"/>
          <w:szCs w:val="24"/>
        </w:rPr>
        <w:t xml:space="preserve"> + инфинитив и формы </w:t>
      </w:r>
      <w:proofErr w:type="spellStart"/>
      <w:r w:rsidRPr="00DA6822">
        <w:rPr>
          <w:rFonts w:ascii="Times New Roman" w:eastAsia="Times New Roman" w:hAnsi="Times New Roman" w:cs="Times New Roman"/>
          <w:sz w:val="24"/>
          <w:szCs w:val="24"/>
        </w:rPr>
        <w:t>Future</w:t>
      </w:r>
      <w:proofErr w:type="spellEnd"/>
      <w:r w:rsidRPr="00DA68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822">
        <w:rPr>
          <w:rFonts w:ascii="Times New Roman" w:eastAsia="Times New Roman" w:hAnsi="Times New Roman" w:cs="Times New Roman"/>
          <w:sz w:val="24"/>
          <w:szCs w:val="24"/>
        </w:rPr>
        <w:t>Simple</w:t>
      </w:r>
      <w:proofErr w:type="spellEnd"/>
      <w:r w:rsidRPr="00DA68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822">
        <w:rPr>
          <w:rFonts w:ascii="Times New Roman" w:eastAsia="Times New Roman" w:hAnsi="Times New Roman" w:cs="Times New Roman"/>
          <w:sz w:val="24"/>
          <w:szCs w:val="24"/>
        </w:rPr>
        <w:t>Tense</w:t>
      </w:r>
      <w:proofErr w:type="spellEnd"/>
      <w:r w:rsidRPr="00DA682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A6822">
        <w:rPr>
          <w:rFonts w:ascii="Times New Roman" w:eastAsia="Times New Roman" w:hAnsi="Times New Roman" w:cs="Times New Roman"/>
          <w:sz w:val="24"/>
          <w:szCs w:val="24"/>
        </w:rPr>
        <w:t>Present</w:t>
      </w:r>
      <w:proofErr w:type="spellEnd"/>
      <w:r w:rsidRPr="00DA682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proofErr w:type="spellStart"/>
      <w:r w:rsidRPr="00DA6822">
        <w:rPr>
          <w:rFonts w:ascii="Times New Roman" w:eastAsia="Times New Roman" w:hAnsi="Times New Roman" w:cs="Times New Roman"/>
          <w:sz w:val="24"/>
          <w:szCs w:val="24"/>
        </w:rPr>
        <w:t>Continuous</w:t>
      </w:r>
      <w:proofErr w:type="spellEnd"/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DA6822">
        <w:rPr>
          <w:rFonts w:ascii="Times New Roman" w:eastAsia="Times New Roman" w:hAnsi="Times New Roman" w:cs="Times New Roman"/>
          <w:sz w:val="24"/>
          <w:szCs w:val="24"/>
        </w:rPr>
        <w:t>Tense</w:t>
      </w:r>
      <w:proofErr w:type="spellEnd"/>
      <w:r w:rsidRPr="00DA6822">
        <w:rPr>
          <w:rFonts w:ascii="Times New Roman" w:eastAsia="Times New Roman" w:hAnsi="Times New Roman" w:cs="Times New Roman"/>
          <w:sz w:val="24"/>
          <w:szCs w:val="24"/>
        </w:rPr>
        <w:t xml:space="preserve"> для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выражения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будущего действия.</w:t>
      </w:r>
    </w:p>
    <w:p w:rsidR="00DA6822" w:rsidRPr="00DA6822" w:rsidRDefault="00DA6822" w:rsidP="00DA6822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Конструкция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DA6822">
        <w:rPr>
          <w:rFonts w:ascii="Times New Roman" w:eastAsia="Times New Roman" w:hAnsi="Times New Roman" w:cs="Times New Roman"/>
          <w:sz w:val="24"/>
          <w:szCs w:val="24"/>
        </w:rPr>
        <w:t>used</w:t>
      </w:r>
      <w:proofErr w:type="spellEnd"/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DA6822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+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инфинитив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глагола.</w:t>
      </w:r>
    </w:p>
    <w:p w:rsidR="00DA6822" w:rsidRPr="00DA6822" w:rsidRDefault="00DA6822" w:rsidP="00DA6822">
      <w:pPr>
        <w:widowControl w:val="0"/>
        <w:autoSpaceDE w:val="0"/>
        <w:autoSpaceDN w:val="0"/>
        <w:spacing w:before="57" w:after="0" w:line="29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Глаголы</w:t>
      </w:r>
      <w:r w:rsidRPr="00DA682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A682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DA682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употребительных</w:t>
      </w:r>
      <w:r w:rsidRPr="00DA682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формах</w:t>
      </w:r>
      <w:r w:rsidRPr="00DA682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страдательного</w:t>
      </w:r>
      <w:r w:rsidRPr="00DA682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залога</w:t>
      </w:r>
      <w:r w:rsidRPr="00DA682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DA6822">
        <w:rPr>
          <w:rFonts w:ascii="Times New Roman" w:eastAsia="Times New Roman" w:hAnsi="Times New Roman" w:cs="Times New Roman"/>
          <w:sz w:val="24"/>
          <w:szCs w:val="24"/>
        </w:rPr>
        <w:t>Present</w:t>
      </w:r>
      <w:proofErr w:type="spellEnd"/>
      <w:r w:rsidRPr="00DA6822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A6822">
        <w:rPr>
          <w:rFonts w:ascii="Times New Roman" w:eastAsia="Times New Roman" w:hAnsi="Times New Roman" w:cs="Times New Roman"/>
          <w:sz w:val="24"/>
          <w:szCs w:val="24"/>
        </w:rPr>
        <w:t>Past</w:t>
      </w:r>
      <w:proofErr w:type="spellEnd"/>
      <w:r w:rsidRPr="00DA682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DA6822">
        <w:rPr>
          <w:rFonts w:ascii="Times New Roman" w:eastAsia="Times New Roman" w:hAnsi="Times New Roman" w:cs="Times New Roman"/>
          <w:sz w:val="24"/>
          <w:szCs w:val="24"/>
        </w:rPr>
        <w:t>Simple</w:t>
      </w:r>
      <w:proofErr w:type="spellEnd"/>
      <w:r w:rsidRPr="00DA682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DA6822">
        <w:rPr>
          <w:rFonts w:ascii="Times New Roman" w:eastAsia="Times New Roman" w:hAnsi="Times New Roman" w:cs="Times New Roman"/>
          <w:sz w:val="24"/>
          <w:szCs w:val="24"/>
        </w:rPr>
        <w:t>Passive</w:t>
      </w:r>
      <w:proofErr w:type="spellEnd"/>
      <w:r w:rsidRPr="00DA6822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DA682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Предлоги,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употребляемые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глаголами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страдательном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залоге.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Модальный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глагол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DA6822">
        <w:rPr>
          <w:rFonts w:ascii="Times New Roman" w:eastAsia="Times New Roman" w:hAnsi="Times New Roman" w:cs="Times New Roman"/>
          <w:sz w:val="24"/>
          <w:szCs w:val="24"/>
        </w:rPr>
        <w:t>might</w:t>
      </w:r>
      <w:proofErr w:type="spellEnd"/>
      <w:r w:rsidRPr="00DA68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A6822" w:rsidRPr="00DA6822" w:rsidRDefault="00DA6822" w:rsidP="00DA6822">
      <w:pPr>
        <w:widowControl w:val="0"/>
        <w:autoSpaceDE w:val="0"/>
        <w:autoSpaceDN w:val="0"/>
        <w:spacing w:after="0" w:line="290" w:lineRule="auto"/>
        <w:ind w:right="3238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Наречия, совпадающие по форме с прилагательными (</w:t>
      </w:r>
      <w:proofErr w:type="spellStart"/>
      <w:r w:rsidRPr="00DA6822">
        <w:rPr>
          <w:rFonts w:ascii="Times New Roman" w:eastAsia="Times New Roman" w:hAnsi="Times New Roman" w:cs="Times New Roman"/>
          <w:sz w:val="24"/>
          <w:szCs w:val="24"/>
        </w:rPr>
        <w:t>fast</w:t>
      </w:r>
      <w:proofErr w:type="spellEnd"/>
      <w:r w:rsidRPr="00DA68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A6822">
        <w:rPr>
          <w:rFonts w:ascii="Times New Roman" w:eastAsia="Times New Roman" w:hAnsi="Times New Roman" w:cs="Times New Roman"/>
          <w:sz w:val="24"/>
          <w:szCs w:val="24"/>
        </w:rPr>
        <w:t>high</w:t>
      </w:r>
      <w:proofErr w:type="spellEnd"/>
      <w:r w:rsidRPr="00DA6822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DA6822">
        <w:rPr>
          <w:rFonts w:ascii="Times New Roman" w:eastAsia="Times New Roman" w:hAnsi="Times New Roman" w:cs="Times New Roman"/>
          <w:sz w:val="24"/>
          <w:szCs w:val="24"/>
        </w:rPr>
        <w:t>early</w:t>
      </w:r>
      <w:proofErr w:type="spellEnd"/>
      <w:r w:rsidRPr="00DA6822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DA682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Местоимения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DA6822">
        <w:rPr>
          <w:rFonts w:ascii="Times New Roman" w:eastAsia="Times New Roman" w:hAnsi="Times New Roman" w:cs="Times New Roman"/>
          <w:sz w:val="24"/>
          <w:szCs w:val="24"/>
        </w:rPr>
        <w:t>other</w:t>
      </w:r>
      <w:proofErr w:type="spellEnd"/>
      <w:r w:rsidRPr="00DA6822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A6822">
        <w:rPr>
          <w:rFonts w:ascii="Times New Roman" w:eastAsia="Times New Roman" w:hAnsi="Times New Roman" w:cs="Times New Roman"/>
          <w:sz w:val="24"/>
          <w:szCs w:val="24"/>
        </w:rPr>
        <w:t>another</w:t>
      </w:r>
      <w:proofErr w:type="spellEnd"/>
      <w:r w:rsidRPr="00DA68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A6822">
        <w:rPr>
          <w:rFonts w:ascii="Times New Roman" w:eastAsia="Times New Roman" w:hAnsi="Times New Roman" w:cs="Times New Roman"/>
          <w:sz w:val="24"/>
          <w:szCs w:val="24"/>
        </w:rPr>
        <w:t>both</w:t>
      </w:r>
      <w:proofErr w:type="spellEnd"/>
      <w:r w:rsidRPr="00DA68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A6822">
        <w:rPr>
          <w:rFonts w:ascii="Times New Roman" w:eastAsia="Times New Roman" w:hAnsi="Times New Roman" w:cs="Times New Roman"/>
          <w:sz w:val="24"/>
          <w:szCs w:val="24"/>
        </w:rPr>
        <w:t>all</w:t>
      </w:r>
      <w:proofErr w:type="spellEnd"/>
      <w:r w:rsidRPr="00DA682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DA6822">
        <w:rPr>
          <w:rFonts w:ascii="Times New Roman" w:eastAsia="Times New Roman" w:hAnsi="Times New Roman" w:cs="Times New Roman"/>
          <w:sz w:val="24"/>
          <w:szCs w:val="24"/>
        </w:rPr>
        <w:t>one</w:t>
      </w:r>
      <w:proofErr w:type="spellEnd"/>
      <w:r w:rsidRPr="00DA68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A6822" w:rsidRPr="00DA6822" w:rsidRDefault="00DA6822" w:rsidP="00DA6822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Количественные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числительные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обозначения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больших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чисел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(до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000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000).</w:t>
      </w:r>
    </w:p>
    <w:p w:rsidR="00DA6822" w:rsidRPr="00DA6822" w:rsidRDefault="00DA6822" w:rsidP="00DA6822">
      <w:pPr>
        <w:widowControl w:val="0"/>
        <w:autoSpaceDE w:val="0"/>
        <w:autoSpaceDN w:val="0"/>
        <w:spacing w:before="179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b/>
          <w:bCs/>
          <w:sz w:val="24"/>
          <w:szCs w:val="24"/>
        </w:rPr>
        <w:t>СОЦИОКУЛЬТУРНЫЕ</w:t>
      </w:r>
      <w:r w:rsidRPr="00DA6822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b/>
          <w:bCs/>
          <w:sz w:val="24"/>
          <w:szCs w:val="24"/>
        </w:rPr>
        <w:t>ЗНАНИЯ</w:t>
      </w:r>
      <w:r w:rsidRPr="00DA6822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DA6822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b/>
          <w:bCs/>
          <w:sz w:val="24"/>
          <w:szCs w:val="24"/>
        </w:rPr>
        <w:t>УМЕНИЯ</w:t>
      </w:r>
    </w:p>
    <w:p w:rsidR="00DA6822" w:rsidRPr="00DA6822" w:rsidRDefault="00DA6822" w:rsidP="00DA6822">
      <w:pPr>
        <w:widowControl w:val="0"/>
        <w:autoSpaceDE w:val="0"/>
        <w:autoSpaceDN w:val="0"/>
        <w:spacing w:before="180" w:after="0" w:line="29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Знание</w:t>
      </w:r>
      <w:r w:rsidRPr="00DA682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отдельных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социокультурных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элементов</w:t>
      </w:r>
      <w:r w:rsidRPr="00DA682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речевого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поведенческого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этикета</w:t>
      </w:r>
      <w:r w:rsidRPr="00DA682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A682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стране/странах изучаемого языка в рамках тематического содержания (в ситуациях общения, в том</w:t>
      </w:r>
      <w:r w:rsidRPr="00DA68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«В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городе»,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«Проведение досуга», «Во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путешествия»).</w:t>
      </w:r>
    </w:p>
    <w:p w:rsidR="00DA6822" w:rsidRPr="00DA6822" w:rsidRDefault="00DA6822" w:rsidP="00DA6822">
      <w:pPr>
        <w:widowControl w:val="0"/>
        <w:autoSpaceDE w:val="0"/>
        <w:autoSpaceDN w:val="0"/>
        <w:spacing w:after="0" w:line="290" w:lineRule="auto"/>
        <w:ind w:right="140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Знание и использование в устной и письменной речи наиболее употребительной тематической</w:t>
      </w:r>
      <w:r w:rsidRPr="00DA68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фоновой лексики и реалий в рамках отобранного тематического содержания (основные национальные</w:t>
      </w:r>
      <w:r w:rsidRPr="00DA682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праздники,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традиции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питании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и проведении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досуга, система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образования).</w:t>
      </w:r>
    </w:p>
    <w:p w:rsidR="00DA6822" w:rsidRPr="00DA6822" w:rsidRDefault="00DA6822" w:rsidP="00DA6822">
      <w:pPr>
        <w:widowControl w:val="0"/>
        <w:autoSpaceDE w:val="0"/>
        <w:autoSpaceDN w:val="0"/>
        <w:spacing w:after="0" w:line="290" w:lineRule="auto"/>
        <w:ind w:right="25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A6822">
        <w:rPr>
          <w:rFonts w:ascii="Times New Roman" w:eastAsia="Times New Roman" w:hAnsi="Times New Roman" w:cs="Times New Roman"/>
          <w:sz w:val="24"/>
          <w:szCs w:val="24"/>
        </w:rPr>
        <w:t>Социокультурный портрет родной страны и страны/стран изучаемого языка: знакомство с</w:t>
      </w:r>
      <w:r w:rsidRPr="00DA68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традициями проведения основных национальных праздников (Рождества, Нового года, Дня матери и</w:t>
      </w:r>
      <w:r w:rsidRPr="00DA682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т. д.); с особенностями образа жизни и культуры страны/стран изучаемого языка (известными</w:t>
      </w:r>
      <w:r w:rsidRPr="00DA68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достопримечательностями; некоторыми</w:t>
      </w:r>
      <w:r w:rsidRPr="00DA68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выдающимися</w:t>
      </w:r>
      <w:r w:rsidRPr="00DA68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людьми);</w:t>
      </w:r>
      <w:r w:rsidRPr="00DA68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A68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доступными в языковом</w:t>
      </w:r>
      <w:r w:rsidRPr="00DA68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отношении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образцами поэзии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и прозы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подростков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на английском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языке.</w:t>
      </w:r>
      <w:proofErr w:type="gramEnd"/>
    </w:p>
    <w:p w:rsidR="00DA6822" w:rsidRPr="00DA6822" w:rsidRDefault="00DA6822" w:rsidP="00DA6822">
      <w:pPr>
        <w:widowControl w:val="0"/>
        <w:autoSpaceDE w:val="0"/>
        <w:autoSpaceDN w:val="0"/>
        <w:spacing w:after="0" w:line="273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умений:</w:t>
      </w:r>
    </w:p>
    <w:p w:rsidR="00DA6822" w:rsidRPr="00DA6822" w:rsidRDefault="00DA6822" w:rsidP="00DA6822">
      <w:pPr>
        <w:widowControl w:val="0"/>
        <w:autoSpaceDE w:val="0"/>
        <w:autoSpaceDN w:val="0"/>
        <w:spacing w:before="57" w:after="0" w:line="290" w:lineRule="auto"/>
        <w:ind w:right="119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писать свои имя и фамилию, а также имена и фамилии своих родственников и друзей на английском</w:t>
      </w:r>
      <w:r w:rsidRPr="00DA682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языке;</w:t>
      </w:r>
    </w:p>
    <w:p w:rsidR="00DA6822" w:rsidRPr="00DA6822" w:rsidRDefault="00DA6822" w:rsidP="00DA6822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правильно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оформлять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свой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английском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языке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анкете);</w:t>
      </w:r>
    </w:p>
    <w:p w:rsidR="00DA6822" w:rsidRPr="00DA6822" w:rsidRDefault="00DA6822" w:rsidP="00DA6822">
      <w:pPr>
        <w:widowControl w:val="0"/>
        <w:autoSpaceDE w:val="0"/>
        <w:autoSpaceDN w:val="0"/>
        <w:spacing w:before="60" w:after="0" w:line="290" w:lineRule="auto"/>
        <w:ind w:right="1022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правильно оформлять электронное сообщение личного характера в соответствии с нормами</w:t>
      </w:r>
      <w:r w:rsidRPr="00DA682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неофициального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общения,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принятыми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стране/странах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изучаемого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языка;</w:t>
      </w:r>
    </w:p>
    <w:p w:rsidR="00DA6822" w:rsidRPr="00DA6822" w:rsidRDefault="00DA6822" w:rsidP="00DA6822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кратко</w:t>
      </w:r>
      <w:r w:rsidRPr="00DA682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представлять</w:t>
      </w:r>
      <w:r w:rsidRPr="00DA682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Россию</w:t>
      </w:r>
      <w:r w:rsidRPr="00DA682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страну/страны</w:t>
      </w:r>
      <w:r w:rsidRPr="00DA682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изучаемого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языка;</w:t>
      </w:r>
    </w:p>
    <w:p w:rsidR="00DA6822" w:rsidRPr="00DA6822" w:rsidRDefault="00DA6822" w:rsidP="00DA6822">
      <w:pPr>
        <w:widowControl w:val="0"/>
        <w:autoSpaceDE w:val="0"/>
        <w:autoSpaceDN w:val="0"/>
        <w:spacing w:before="60" w:after="0" w:line="290" w:lineRule="auto"/>
        <w:ind w:right="665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кратко представлять некоторые культурные явления родной страны и страны/стран изучаемого</w:t>
      </w:r>
      <w:r w:rsidRPr="00DA682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языка (основные национальные праздники, традиции в проведении досуга и питании); наиболее</w:t>
      </w:r>
      <w:r w:rsidRPr="00DA68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известные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достопримечательности;</w:t>
      </w:r>
    </w:p>
    <w:p w:rsidR="00DA6822" w:rsidRPr="00DA6822" w:rsidRDefault="00DA6822" w:rsidP="00DA6822">
      <w:pPr>
        <w:widowControl w:val="0"/>
        <w:autoSpaceDE w:val="0"/>
        <w:autoSpaceDN w:val="0"/>
        <w:spacing w:after="0" w:line="290" w:lineRule="auto"/>
        <w:ind w:right="320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кратко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рассказывать</w:t>
      </w:r>
      <w:r w:rsidRPr="00DA682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выдающихся</w:t>
      </w:r>
      <w:r w:rsidRPr="00DA682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людях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родной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страны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страны/стран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изучаемого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языка</w:t>
      </w:r>
      <w:r w:rsidRPr="00DA682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(учёных,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писателях, поэтах, спортсменах).</w:t>
      </w:r>
    </w:p>
    <w:p w:rsidR="00DA6822" w:rsidRPr="00DA6822" w:rsidRDefault="00DA6822" w:rsidP="00DA6822">
      <w:pPr>
        <w:widowControl w:val="0"/>
        <w:autoSpaceDE w:val="0"/>
        <w:autoSpaceDN w:val="0"/>
        <w:spacing w:before="117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КОМПЕНСАТОРНЫЕ</w:t>
      </w:r>
      <w:r w:rsidRPr="00DA6822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b/>
          <w:bCs/>
          <w:sz w:val="24"/>
          <w:szCs w:val="24"/>
        </w:rPr>
        <w:t>УМЕНИЯ</w:t>
      </w:r>
    </w:p>
    <w:p w:rsidR="00DA6822" w:rsidRPr="00DA6822" w:rsidRDefault="00DA6822" w:rsidP="00DA6822">
      <w:pPr>
        <w:spacing w:after="0" w:line="240" w:lineRule="auto"/>
        <w:rPr>
          <w:rFonts w:ascii="Times New Roman" w:eastAsia="Times New Roman" w:hAnsi="Times New Roman" w:cs="Times New Roman"/>
        </w:rPr>
        <w:sectPr w:rsidR="00DA6822" w:rsidRPr="00DA6822">
          <w:pgSz w:w="11900" w:h="16840"/>
          <w:pgMar w:top="520" w:right="560" w:bottom="280" w:left="560" w:header="720" w:footer="720" w:gutter="0"/>
          <w:cols w:space="720"/>
        </w:sectPr>
      </w:pPr>
    </w:p>
    <w:p w:rsidR="00DA6822" w:rsidRPr="00DA6822" w:rsidRDefault="00DA6822" w:rsidP="00DA6822">
      <w:pPr>
        <w:widowControl w:val="0"/>
        <w:autoSpaceDE w:val="0"/>
        <w:autoSpaceDN w:val="0"/>
        <w:spacing w:before="70" w:after="0" w:line="290" w:lineRule="auto"/>
        <w:ind w:right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Использование при чтении и </w:t>
      </w:r>
      <w:proofErr w:type="spellStart"/>
      <w:r w:rsidRPr="00DA6822">
        <w:rPr>
          <w:rFonts w:ascii="Times New Roman" w:eastAsia="Times New Roman" w:hAnsi="Times New Roman" w:cs="Times New Roman"/>
          <w:sz w:val="24"/>
          <w:szCs w:val="24"/>
        </w:rPr>
        <w:t>аудировании</w:t>
      </w:r>
      <w:proofErr w:type="spellEnd"/>
      <w:r w:rsidRPr="00DA6822">
        <w:rPr>
          <w:rFonts w:ascii="Times New Roman" w:eastAsia="Times New Roman" w:hAnsi="Times New Roman" w:cs="Times New Roman"/>
          <w:sz w:val="24"/>
          <w:szCs w:val="24"/>
        </w:rPr>
        <w:t xml:space="preserve"> языковой, в том числе контекстуальной, догадки; при</w:t>
      </w:r>
      <w:r w:rsidRPr="00DA682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непосредственном общении догадываться о значении незнакомых слов с помощью используемых</w:t>
      </w:r>
      <w:r w:rsidRPr="00DA682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собеседником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жестов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и мимики.</w:t>
      </w:r>
    </w:p>
    <w:p w:rsidR="00DA6822" w:rsidRPr="00DA6822" w:rsidRDefault="00DA6822" w:rsidP="00DA6822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Переспрашивать,</w:t>
      </w:r>
      <w:r w:rsidRPr="00DA682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просить</w:t>
      </w:r>
      <w:r w:rsidRPr="00DA682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повторить,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уточняя</w:t>
      </w:r>
      <w:r w:rsidRPr="00DA682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значение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незнакомых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слов.</w:t>
      </w:r>
    </w:p>
    <w:p w:rsidR="00DA6822" w:rsidRPr="00DA6822" w:rsidRDefault="00DA6822" w:rsidP="00DA6822">
      <w:pPr>
        <w:widowControl w:val="0"/>
        <w:autoSpaceDE w:val="0"/>
        <w:autoSpaceDN w:val="0"/>
        <w:spacing w:before="60" w:after="0" w:line="290" w:lineRule="auto"/>
        <w:ind w:right="748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Использование в качестве опоры при порождении собственных высказываний ключевых слов,</w:t>
      </w:r>
      <w:r w:rsidRPr="00DA682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плана.</w:t>
      </w:r>
    </w:p>
    <w:p w:rsidR="00DA6822" w:rsidRPr="00DA6822" w:rsidRDefault="00DA6822" w:rsidP="00DA6822">
      <w:pPr>
        <w:widowControl w:val="0"/>
        <w:autoSpaceDE w:val="0"/>
        <w:autoSpaceDN w:val="0"/>
        <w:spacing w:after="0" w:line="290" w:lineRule="auto"/>
        <w:ind w:right="420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Игнорирование информации, не являющейся необходимой для понимания основного содержания</w:t>
      </w:r>
      <w:r w:rsidRPr="00DA682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прочитанного/прослушанного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текста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нахождения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тексте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запрашиваемой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информации.</w:t>
      </w:r>
    </w:p>
    <w:p w:rsidR="00DA6822" w:rsidRPr="00DA6822" w:rsidRDefault="00DA6822" w:rsidP="00DA6822">
      <w:pPr>
        <w:widowControl w:val="0"/>
        <w:autoSpaceDE w:val="0"/>
        <w:autoSpaceDN w:val="0"/>
        <w:spacing w:after="0" w:line="290" w:lineRule="auto"/>
        <w:ind w:right="390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Сравнение (в том числе установление основания для сравнения) объектов, явлений, процессов, их</w:t>
      </w:r>
      <w:r w:rsidRPr="00DA682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элементов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и основных функций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рамках изученной тематики.</w:t>
      </w:r>
    </w:p>
    <w:p w:rsidR="00DA6822" w:rsidRPr="00DA6822" w:rsidRDefault="00DA6822" w:rsidP="00DA6822">
      <w:pPr>
        <w:spacing w:after="0" w:line="290" w:lineRule="auto"/>
        <w:rPr>
          <w:rFonts w:ascii="Times New Roman" w:eastAsia="Times New Roman" w:hAnsi="Times New Roman" w:cs="Times New Roman"/>
        </w:rPr>
        <w:sectPr w:rsidR="00DA6822" w:rsidRPr="00DA6822">
          <w:pgSz w:w="11900" w:h="16840"/>
          <w:pgMar w:top="540" w:right="560" w:bottom="280" w:left="560" w:header="720" w:footer="720" w:gutter="0"/>
          <w:cols w:space="720"/>
        </w:sectPr>
      </w:pPr>
    </w:p>
    <w:p w:rsidR="00DA6822" w:rsidRPr="00DA6822" w:rsidRDefault="00DA6822" w:rsidP="00DA6822">
      <w:pPr>
        <w:widowControl w:val="0"/>
        <w:autoSpaceDE w:val="0"/>
        <w:autoSpaceDN w:val="0"/>
        <w:spacing w:before="66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E2047B7" wp14:editId="676C30F0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6870" cy="7620"/>
                <wp:effectExtent l="3810" t="0" r="4445" b="0"/>
                <wp:wrapTopAndBottom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687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3.3pt;margin-top:22.9pt;width:528.1pt;height:.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Pr="00DA6822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</w:t>
      </w:r>
      <w:r w:rsidRPr="00DA6822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ОБРАЗОВАТЕЛЬНЫЕ</w:t>
      </w:r>
      <w:r w:rsidRPr="00DA6822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</w:p>
    <w:p w:rsidR="00DA6822" w:rsidRPr="00DA6822" w:rsidRDefault="00DA6822" w:rsidP="00DA6822">
      <w:pPr>
        <w:widowControl w:val="0"/>
        <w:autoSpaceDE w:val="0"/>
        <w:autoSpaceDN w:val="0"/>
        <w:spacing w:before="179" w:after="0" w:line="290" w:lineRule="auto"/>
        <w:ind w:right="6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Изучение английского языка в 6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 xml:space="preserve"> классе направлено на достижение </w:t>
      </w:r>
      <w:proofErr w:type="gramStart"/>
      <w:r w:rsidRPr="00DA6822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DA6822">
        <w:rPr>
          <w:rFonts w:ascii="Times New Roman" w:eastAsia="Times New Roman" w:hAnsi="Times New Roman" w:cs="Times New Roman"/>
          <w:sz w:val="24"/>
          <w:szCs w:val="24"/>
        </w:rPr>
        <w:t xml:space="preserve"> личностных,</w:t>
      </w:r>
      <w:r w:rsidRPr="00DA682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proofErr w:type="spellStart"/>
      <w:r w:rsidRPr="00DA6822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предметных результатов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учебного предмета.</w:t>
      </w:r>
    </w:p>
    <w:p w:rsidR="00DA6822" w:rsidRPr="00DA6822" w:rsidRDefault="00DA6822" w:rsidP="00DA6822">
      <w:pPr>
        <w:widowControl w:val="0"/>
        <w:autoSpaceDE w:val="0"/>
        <w:autoSpaceDN w:val="0"/>
        <w:spacing w:before="191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</w:t>
      </w:r>
      <w:r w:rsidRPr="00DA6822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</w:p>
    <w:p w:rsidR="00DA6822" w:rsidRPr="00DA6822" w:rsidRDefault="00DA6822" w:rsidP="00DA6822">
      <w:pPr>
        <w:widowControl w:val="0"/>
        <w:autoSpaceDE w:val="0"/>
        <w:autoSpaceDN w:val="0"/>
        <w:spacing w:before="156" w:after="0" w:line="290" w:lineRule="auto"/>
        <w:ind w:right="652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Личностные результаты освоения программы основного общего образования достигаются в</w:t>
      </w:r>
      <w:r w:rsidRPr="00DA68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единстве учебной и воспитательной деятельности Организации в соответствии с традиционными</w:t>
      </w:r>
      <w:r w:rsidRPr="00DA682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российскими социокультурными и духовно-нравственными ценностями, принятыми в обществе</w:t>
      </w:r>
      <w:r w:rsidRPr="00DA68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правилами и нормами поведения, и способствуют процессам самопознания, самовоспитания и</w:t>
      </w:r>
      <w:r w:rsidRPr="00DA68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саморазвития,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внутренней позиции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личности.</w:t>
      </w:r>
    </w:p>
    <w:p w:rsidR="00DA6822" w:rsidRPr="00DA6822" w:rsidRDefault="00DA6822" w:rsidP="00DA6822">
      <w:pPr>
        <w:widowControl w:val="0"/>
        <w:autoSpaceDE w:val="0"/>
        <w:autoSpaceDN w:val="0"/>
        <w:spacing w:before="117" w:after="0" w:line="290" w:lineRule="auto"/>
        <w:ind w:right="440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b/>
          <w:sz w:val="24"/>
          <w:szCs w:val="24"/>
        </w:rPr>
        <w:t xml:space="preserve">Личностные результаты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освоения программы основного общего образования должны отражать</w:t>
      </w:r>
      <w:r w:rsidRPr="00DA682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готовность обучающихся руководствоваться системой позитивных ценностных ориентаций и</w:t>
      </w:r>
      <w:r w:rsidRPr="00DA68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расширение опыта деятельности на её основе и в процессе реализации основных направлений</w:t>
      </w:r>
      <w:r w:rsidRPr="00DA68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деятельности, в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числе в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части:</w:t>
      </w:r>
    </w:p>
    <w:p w:rsidR="00DA6822" w:rsidRPr="00DA6822" w:rsidRDefault="00DA6822" w:rsidP="00DA6822">
      <w:pPr>
        <w:widowControl w:val="0"/>
        <w:autoSpaceDE w:val="0"/>
        <w:autoSpaceDN w:val="0"/>
        <w:spacing w:after="0" w:line="274" w:lineRule="exact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Гражданского</w:t>
      </w:r>
      <w:r w:rsidRPr="00DA6822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воспитания</w:t>
      </w:r>
      <w:r w:rsidRPr="00DA682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:</w:t>
      </w:r>
    </w:p>
    <w:p w:rsidR="00DA6822" w:rsidRPr="00DA6822" w:rsidRDefault="00DA6822" w:rsidP="00DA6822">
      <w:pPr>
        <w:widowControl w:val="0"/>
        <w:autoSpaceDE w:val="0"/>
        <w:autoSpaceDN w:val="0"/>
        <w:spacing w:before="60" w:after="0" w:line="290" w:lineRule="auto"/>
        <w:ind w:right="123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готовность к выполнению обязанностей гражданина и реализации его прав, уважение прав, свобод и</w:t>
      </w:r>
      <w:r w:rsidRPr="00DA682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законных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интересов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других людей;</w:t>
      </w:r>
    </w:p>
    <w:p w:rsidR="00DA6822" w:rsidRPr="00DA6822" w:rsidRDefault="00DA6822" w:rsidP="00DA6822">
      <w:pPr>
        <w:widowControl w:val="0"/>
        <w:autoSpaceDE w:val="0"/>
        <w:autoSpaceDN w:val="0"/>
        <w:spacing w:after="0" w:line="29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активное участие в жизни семьи, Организации, местного сообщества, родного края, страны;</w:t>
      </w:r>
      <w:r w:rsidRPr="00DA68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неприятие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любых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экстремизма,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дискриминации;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роли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социальных</w:t>
      </w:r>
    </w:p>
    <w:p w:rsidR="00DA6822" w:rsidRPr="00DA6822" w:rsidRDefault="00DA6822" w:rsidP="00DA6822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институтов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человека;</w:t>
      </w:r>
    </w:p>
    <w:p w:rsidR="00DA6822" w:rsidRPr="00DA6822" w:rsidRDefault="00DA6822" w:rsidP="00DA6822">
      <w:pPr>
        <w:widowControl w:val="0"/>
        <w:autoSpaceDE w:val="0"/>
        <w:autoSpaceDN w:val="0"/>
        <w:spacing w:before="59" w:after="0" w:line="290" w:lineRule="auto"/>
        <w:ind w:right="574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представление об основных правах, свободах и обязанностях гражданина, социальных нормах и</w:t>
      </w:r>
      <w:r w:rsidRPr="00DA682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правилах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межличностных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отношений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поликультурном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многоконфессиональном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обществе;</w:t>
      </w:r>
    </w:p>
    <w:p w:rsidR="00DA6822" w:rsidRPr="00DA6822" w:rsidRDefault="00DA6822" w:rsidP="00DA6822">
      <w:pPr>
        <w:widowControl w:val="0"/>
        <w:autoSpaceDE w:val="0"/>
        <w:autoSpaceDN w:val="0"/>
        <w:spacing w:after="0" w:line="290" w:lineRule="auto"/>
        <w:ind w:right="574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представление о способах противодействия коррупции; готовность к разнообразной совместной</w:t>
      </w:r>
      <w:r w:rsidRPr="00DA682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деятельности, стремление к взаимопониманию и взаимопомощи, активное участие в школьном</w:t>
      </w:r>
      <w:r w:rsidRPr="00DA68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самоуправлении;</w:t>
      </w:r>
    </w:p>
    <w:p w:rsidR="00DA6822" w:rsidRPr="00DA6822" w:rsidRDefault="00DA6822" w:rsidP="00DA6822">
      <w:pPr>
        <w:widowControl w:val="0"/>
        <w:autoSpaceDE w:val="0"/>
        <w:autoSpaceDN w:val="0"/>
        <w:spacing w:after="0" w:line="29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готовность</w:t>
      </w:r>
      <w:r w:rsidRPr="00DA682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A682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участию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A682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гуманитарной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DA6822">
        <w:rPr>
          <w:rFonts w:ascii="Times New Roman" w:eastAsia="Times New Roman" w:hAnsi="Times New Roman" w:cs="Times New Roman"/>
          <w:sz w:val="24"/>
          <w:szCs w:val="24"/>
        </w:rPr>
        <w:t>волонтёрство</w:t>
      </w:r>
      <w:proofErr w:type="spellEnd"/>
      <w:r w:rsidRPr="00DA682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помощь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людям,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нуждающимся</w:t>
      </w:r>
      <w:r w:rsidRPr="00DA682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A682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ней).</w:t>
      </w:r>
    </w:p>
    <w:p w:rsidR="00DA6822" w:rsidRPr="00DA6822" w:rsidRDefault="00DA6822" w:rsidP="00DA6822">
      <w:pPr>
        <w:widowControl w:val="0"/>
        <w:autoSpaceDE w:val="0"/>
        <w:autoSpaceDN w:val="0"/>
        <w:spacing w:after="0" w:line="275" w:lineRule="exact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Патриотического</w:t>
      </w:r>
      <w:r w:rsidRPr="00DA682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воспитания</w:t>
      </w:r>
      <w:r w:rsidRPr="00DA682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:</w:t>
      </w:r>
    </w:p>
    <w:p w:rsidR="00DA6822" w:rsidRPr="00DA6822" w:rsidRDefault="00DA6822" w:rsidP="00DA6822">
      <w:pPr>
        <w:widowControl w:val="0"/>
        <w:autoSpaceDE w:val="0"/>
        <w:autoSpaceDN w:val="0"/>
        <w:spacing w:before="57" w:after="0" w:line="290" w:lineRule="auto"/>
        <w:ind w:right="564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осознание российской гражданской идентичности в поликультурном и многоконфессиональном</w:t>
      </w:r>
      <w:r w:rsidRPr="00DA682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обществе, проявление интереса к познанию родного языка, истории, культуры Российской</w:t>
      </w:r>
      <w:r w:rsidRPr="00DA68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своего края, народов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России;</w:t>
      </w:r>
    </w:p>
    <w:p w:rsidR="00DA6822" w:rsidRPr="00DA6822" w:rsidRDefault="00DA6822" w:rsidP="00DA6822">
      <w:pPr>
        <w:widowControl w:val="0"/>
        <w:autoSpaceDE w:val="0"/>
        <w:autoSpaceDN w:val="0"/>
        <w:spacing w:after="0" w:line="290" w:lineRule="auto"/>
        <w:ind w:right="1148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ценностное отношение к достижениям своей Родины – России, к науке, искусству, спорту,</w:t>
      </w:r>
      <w:r w:rsidRPr="00DA682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технологиям,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боевым подвигам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и трудовым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достижениям народа;</w:t>
      </w:r>
    </w:p>
    <w:p w:rsidR="00DA6822" w:rsidRPr="00DA6822" w:rsidRDefault="00DA6822" w:rsidP="00DA6822">
      <w:pPr>
        <w:widowControl w:val="0"/>
        <w:autoSpaceDE w:val="0"/>
        <w:autoSpaceDN w:val="0"/>
        <w:spacing w:after="0" w:line="290" w:lineRule="auto"/>
        <w:ind w:right="1123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уважение к символам России, государственным праздникам, историческому и природному</w:t>
      </w:r>
      <w:r w:rsidRPr="00DA682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наследию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памятникам,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традициям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народов,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проживающих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родной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стране.</w:t>
      </w:r>
    </w:p>
    <w:p w:rsidR="00DA6822" w:rsidRPr="00DA6822" w:rsidRDefault="00DA6822" w:rsidP="00DA6822">
      <w:pPr>
        <w:widowControl w:val="0"/>
        <w:autoSpaceDE w:val="0"/>
        <w:autoSpaceDN w:val="0"/>
        <w:spacing w:after="0" w:line="275" w:lineRule="exact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Духовно-нравственного</w:t>
      </w:r>
      <w:r w:rsidRPr="00DA6822">
        <w:rPr>
          <w:rFonts w:ascii="Times New Roman" w:eastAsia="Times New Roman" w:hAnsi="Times New Roman" w:cs="Times New Roman"/>
          <w:b/>
          <w:bCs/>
          <w:i/>
          <w:iCs/>
          <w:spacing w:val="-10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воспитания</w:t>
      </w:r>
      <w:r w:rsidRPr="00DA682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:</w:t>
      </w:r>
    </w:p>
    <w:p w:rsidR="00DA6822" w:rsidRPr="00DA6822" w:rsidRDefault="00DA6822" w:rsidP="00DA6822">
      <w:pPr>
        <w:widowControl w:val="0"/>
        <w:autoSpaceDE w:val="0"/>
        <w:autoSpaceDN w:val="0"/>
        <w:spacing w:before="5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ориентация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моральные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ценности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нормы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ситуациях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нравственного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выбора;</w:t>
      </w:r>
    </w:p>
    <w:p w:rsidR="00DA6822" w:rsidRPr="00DA6822" w:rsidRDefault="00DA6822" w:rsidP="00DA6822">
      <w:pPr>
        <w:widowControl w:val="0"/>
        <w:autoSpaceDE w:val="0"/>
        <w:autoSpaceDN w:val="0"/>
        <w:spacing w:before="60" w:after="0" w:line="290" w:lineRule="auto"/>
        <w:ind w:right="462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готовность оценивать своё поведение и поступки, поведение и поступки других людей с позиции</w:t>
      </w:r>
      <w:r w:rsidRPr="00DA682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нравственных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правовых норм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 учётом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осознания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последствий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поступков;</w:t>
      </w:r>
    </w:p>
    <w:p w:rsidR="00DA6822" w:rsidRPr="00DA6822" w:rsidRDefault="00DA6822" w:rsidP="00DA6822">
      <w:pPr>
        <w:widowControl w:val="0"/>
        <w:autoSpaceDE w:val="0"/>
        <w:autoSpaceDN w:val="0"/>
        <w:spacing w:after="0" w:line="290" w:lineRule="auto"/>
        <w:ind w:right="867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активное неприятие асоциальных поступков, свобода и ответственность личности в условиях</w:t>
      </w:r>
      <w:r w:rsidRPr="00DA682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индивидуального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и общественного пространства.</w:t>
      </w:r>
    </w:p>
    <w:p w:rsidR="00DA6822" w:rsidRPr="00DA6822" w:rsidRDefault="00DA6822" w:rsidP="00DA6822">
      <w:pPr>
        <w:widowControl w:val="0"/>
        <w:autoSpaceDE w:val="0"/>
        <w:autoSpaceDN w:val="0"/>
        <w:spacing w:after="0" w:line="275" w:lineRule="exact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DA68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Эстетическоговоспитания</w:t>
      </w:r>
      <w:proofErr w:type="spellEnd"/>
      <w:r w:rsidRPr="00DA682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:</w:t>
      </w:r>
    </w:p>
    <w:p w:rsidR="00DA6822" w:rsidRPr="00DA6822" w:rsidRDefault="00DA6822" w:rsidP="00DA6822">
      <w:pPr>
        <w:widowControl w:val="0"/>
        <w:autoSpaceDE w:val="0"/>
        <w:autoSpaceDN w:val="0"/>
        <w:spacing w:before="59" w:after="0" w:line="290" w:lineRule="auto"/>
        <w:ind w:right="422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восприимчивость к разным видам искусства, традициям и творчеству своего и других народов,</w:t>
      </w:r>
      <w:r w:rsidRPr="00DA68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понимание эмоционального воздействия искусства; осознание важности художественной культуры</w:t>
      </w:r>
      <w:r w:rsidRPr="00DA682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средства коммуникации и самовыражения;</w:t>
      </w:r>
    </w:p>
    <w:p w:rsidR="00DA6822" w:rsidRPr="00DA6822" w:rsidRDefault="00DA6822" w:rsidP="00DA6822">
      <w:pPr>
        <w:spacing w:after="0" w:line="290" w:lineRule="auto"/>
        <w:rPr>
          <w:rFonts w:ascii="Times New Roman" w:eastAsia="Times New Roman" w:hAnsi="Times New Roman" w:cs="Times New Roman"/>
        </w:rPr>
        <w:sectPr w:rsidR="00DA6822" w:rsidRPr="00DA6822">
          <w:pgSz w:w="11900" w:h="16840"/>
          <w:pgMar w:top="520" w:right="560" w:bottom="280" w:left="560" w:header="720" w:footer="720" w:gutter="0"/>
          <w:cols w:space="720"/>
        </w:sectPr>
      </w:pPr>
    </w:p>
    <w:p w:rsidR="00DA6822" w:rsidRPr="00DA6822" w:rsidRDefault="00DA6822" w:rsidP="00DA6822">
      <w:pPr>
        <w:widowControl w:val="0"/>
        <w:autoSpaceDE w:val="0"/>
        <w:autoSpaceDN w:val="0"/>
        <w:spacing w:before="66" w:after="0" w:line="290" w:lineRule="auto"/>
        <w:ind w:right="260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lastRenderedPageBreak/>
        <w:t>понимание ценности отечественного и мирового искусства, роли этнических культурных традиций</w:t>
      </w:r>
      <w:r w:rsidRPr="00DA682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народного творчества;</w:t>
      </w:r>
    </w:p>
    <w:p w:rsidR="00DA6822" w:rsidRPr="00DA6822" w:rsidRDefault="00DA6822" w:rsidP="00DA6822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стремление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самовыражению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видах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искусства.</w:t>
      </w:r>
    </w:p>
    <w:p w:rsidR="00DA6822" w:rsidRPr="00DA6822" w:rsidRDefault="00DA6822" w:rsidP="00DA6822">
      <w:pPr>
        <w:widowControl w:val="0"/>
        <w:autoSpaceDE w:val="0"/>
        <w:autoSpaceDN w:val="0"/>
        <w:spacing w:before="60"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Физического</w:t>
      </w:r>
      <w:r w:rsidRPr="00DA682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воспитания,</w:t>
      </w:r>
      <w:r w:rsidRPr="00DA682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формирования</w:t>
      </w:r>
      <w:r w:rsidRPr="00DA6822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культуры</w:t>
      </w:r>
      <w:r w:rsidRPr="00DA682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здоровья</w:t>
      </w:r>
      <w:r w:rsidRPr="00DA6822">
        <w:rPr>
          <w:rFonts w:ascii="Times New Roman" w:eastAsia="Times New Roman" w:hAnsi="Times New Roman" w:cs="Times New Roman"/>
          <w:b/>
          <w:bCs/>
          <w:i/>
          <w:iCs/>
          <w:spacing w:val="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r w:rsidRPr="00DA6822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эмоционального</w:t>
      </w:r>
      <w:r w:rsidRPr="00DA682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благополучия</w:t>
      </w:r>
      <w:r w:rsidRPr="00DA682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:</w:t>
      </w:r>
    </w:p>
    <w:p w:rsidR="00DA6822" w:rsidRPr="00DA6822" w:rsidRDefault="00DA6822" w:rsidP="00DA6822">
      <w:pPr>
        <w:widowControl w:val="0"/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осознание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ценности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жизни;</w:t>
      </w:r>
    </w:p>
    <w:p w:rsidR="00DA6822" w:rsidRPr="00DA6822" w:rsidRDefault="00DA6822" w:rsidP="00DA6822">
      <w:pPr>
        <w:widowControl w:val="0"/>
        <w:autoSpaceDE w:val="0"/>
        <w:autoSpaceDN w:val="0"/>
        <w:spacing w:before="60" w:after="0" w:line="290" w:lineRule="auto"/>
        <w:ind w:right="220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ответственное отношение к своему здоровью и установка на здоровый образ жизни (здоровое</w:t>
      </w:r>
      <w:r w:rsidRPr="00DA68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питание, соблюдение гигиенических правил, сбалансированный режим занятий и отдыха, регулярная</w:t>
      </w:r>
      <w:r w:rsidRPr="00DA682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физическая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активность);</w:t>
      </w:r>
    </w:p>
    <w:p w:rsidR="00DA6822" w:rsidRPr="00DA6822" w:rsidRDefault="00DA6822" w:rsidP="00DA6822">
      <w:pPr>
        <w:widowControl w:val="0"/>
        <w:autoSpaceDE w:val="0"/>
        <w:autoSpaceDN w:val="0"/>
        <w:spacing w:after="0" w:line="290" w:lineRule="auto"/>
        <w:ind w:right="914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осознание последствий и неприятие вредных привычек (употребление алкоголя, наркотиков,</w:t>
      </w:r>
      <w:r w:rsidRPr="00DA682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курение)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иных форм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вреда для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физического и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психического здоровья;</w:t>
      </w:r>
    </w:p>
    <w:p w:rsidR="00DA6822" w:rsidRPr="00DA6822" w:rsidRDefault="00DA6822" w:rsidP="00DA6822">
      <w:pPr>
        <w:widowControl w:val="0"/>
        <w:autoSpaceDE w:val="0"/>
        <w:autoSpaceDN w:val="0"/>
        <w:spacing w:after="0" w:line="290" w:lineRule="auto"/>
        <w:ind w:right="487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 xml:space="preserve">соблюдение правил безопасности, в том числе навыков безопасного поведения в </w:t>
      </w:r>
      <w:proofErr w:type="gramStart"/>
      <w:r w:rsidRPr="00DA6822">
        <w:rPr>
          <w:rFonts w:ascii="Times New Roman" w:eastAsia="Times New Roman" w:hAnsi="Times New Roman" w:cs="Times New Roman"/>
          <w:sz w:val="24"/>
          <w:szCs w:val="24"/>
        </w:rPr>
        <w:t>интернет-среде</w:t>
      </w:r>
      <w:proofErr w:type="gramEnd"/>
      <w:r w:rsidRPr="00DA6822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A682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адаптироваться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стрессовым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ситуациям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меняющимся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социальным,</w:t>
      </w:r>
    </w:p>
    <w:p w:rsidR="00DA6822" w:rsidRPr="00DA6822" w:rsidRDefault="00DA6822" w:rsidP="00DA6822">
      <w:pPr>
        <w:widowControl w:val="0"/>
        <w:autoSpaceDE w:val="0"/>
        <w:autoSpaceDN w:val="0"/>
        <w:spacing w:after="0" w:line="290" w:lineRule="auto"/>
        <w:ind w:right="597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информационным и природным условиям, в том числе осмысляя собственный опыт и выстраивая</w:t>
      </w:r>
      <w:r w:rsidRPr="00DA682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дальнейшие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цели;</w:t>
      </w:r>
    </w:p>
    <w:p w:rsidR="00DA6822" w:rsidRPr="00DA6822" w:rsidRDefault="00DA6822" w:rsidP="00DA6822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принимать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других,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осуждая;</w:t>
      </w:r>
    </w:p>
    <w:p w:rsidR="00DA6822" w:rsidRPr="00DA6822" w:rsidRDefault="00DA6822" w:rsidP="00DA6822">
      <w:pPr>
        <w:widowControl w:val="0"/>
        <w:autoSpaceDE w:val="0"/>
        <w:autoSpaceDN w:val="0"/>
        <w:spacing w:before="56" w:after="0" w:line="290" w:lineRule="auto"/>
        <w:ind w:right="1011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умение осознавать эмоциональное состояние себя и других, умение управлять собственным</w:t>
      </w:r>
      <w:r w:rsidRPr="00DA682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эмоциональным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состоянием;</w:t>
      </w:r>
    </w:p>
    <w:p w:rsidR="00DA6822" w:rsidRPr="00DA6822" w:rsidRDefault="00DA6822" w:rsidP="00DA6822">
      <w:pPr>
        <w:widowControl w:val="0"/>
        <w:autoSpaceDE w:val="0"/>
        <w:autoSpaceDN w:val="0"/>
        <w:spacing w:after="0" w:line="290" w:lineRule="auto"/>
        <w:ind w:right="15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6822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DA6822">
        <w:rPr>
          <w:rFonts w:ascii="Times New Roman" w:eastAsia="Times New Roman" w:hAnsi="Times New Roman" w:cs="Times New Roman"/>
          <w:sz w:val="24"/>
          <w:szCs w:val="24"/>
        </w:rPr>
        <w:t xml:space="preserve"> навыка рефлексии, признание своего права на ошибку и такого же права другого</w:t>
      </w:r>
      <w:r w:rsidRPr="00DA682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человека.</w:t>
      </w:r>
    </w:p>
    <w:p w:rsidR="00DA6822" w:rsidRPr="00DA6822" w:rsidRDefault="00DA6822" w:rsidP="00DA6822">
      <w:pPr>
        <w:widowControl w:val="0"/>
        <w:autoSpaceDE w:val="0"/>
        <w:autoSpaceDN w:val="0"/>
        <w:spacing w:after="0" w:line="275" w:lineRule="exact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Трудового</w:t>
      </w:r>
      <w:r w:rsidRPr="00DA6822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воспитания</w:t>
      </w:r>
      <w:r w:rsidRPr="00DA682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:</w:t>
      </w:r>
    </w:p>
    <w:p w:rsidR="00DA6822" w:rsidRPr="00DA6822" w:rsidRDefault="00DA6822" w:rsidP="00DA6822">
      <w:pPr>
        <w:widowControl w:val="0"/>
        <w:autoSpaceDE w:val="0"/>
        <w:autoSpaceDN w:val="0"/>
        <w:spacing w:before="59" w:after="0" w:line="290" w:lineRule="auto"/>
        <w:ind w:right="80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установка на активное участие в решении практических задач (в рамках семьи, Организации, города,</w:t>
      </w:r>
      <w:r w:rsidRPr="00DA682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края) технологической и социальной направленности, способность инициировать, планировать и</w:t>
      </w:r>
      <w:r w:rsidRPr="00DA68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выполнять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такого рода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деятельность;</w:t>
      </w:r>
    </w:p>
    <w:p w:rsidR="00DA6822" w:rsidRPr="00DA6822" w:rsidRDefault="00DA6822" w:rsidP="00DA6822">
      <w:pPr>
        <w:widowControl w:val="0"/>
        <w:autoSpaceDE w:val="0"/>
        <w:autoSpaceDN w:val="0"/>
        <w:spacing w:after="0" w:line="290" w:lineRule="auto"/>
        <w:ind w:right="732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интерес к практическому изучению профессий и труда различного рода, в том числе на основе</w:t>
      </w:r>
      <w:r w:rsidRPr="00DA682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применения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изучаемого предметного знания;</w:t>
      </w:r>
    </w:p>
    <w:p w:rsidR="00DA6822" w:rsidRPr="00DA6822" w:rsidRDefault="00DA6822" w:rsidP="00DA6822">
      <w:pPr>
        <w:widowControl w:val="0"/>
        <w:autoSpaceDE w:val="0"/>
        <w:autoSpaceDN w:val="0"/>
        <w:spacing w:after="0" w:line="290" w:lineRule="auto"/>
        <w:ind w:right="1078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осознание важности обучения на протяжении всей жизни для успешной профессиональной</w:t>
      </w:r>
      <w:r w:rsidRPr="00DA682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и развитие необходимых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умений для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этого;</w:t>
      </w:r>
    </w:p>
    <w:p w:rsidR="00DA6822" w:rsidRPr="00DA6822" w:rsidRDefault="00DA6822" w:rsidP="00DA6822">
      <w:pPr>
        <w:widowControl w:val="0"/>
        <w:autoSpaceDE w:val="0"/>
        <w:autoSpaceDN w:val="0"/>
        <w:spacing w:after="0" w:line="290" w:lineRule="auto"/>
        <w:ind w:right="3909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готовность адаптироваться в профессиональной среде;</w:t>
      </w:r>
      <w:r w:rsidRPr="00DA68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уважение</w:t>
      </w:r>
      <w:r w:rsidRPr="00DA682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труду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A682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трудовой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DA6822" w:rsidRPr="00DA6822" w:rsidRDefault="00DA6822" w:rsidP="00DA6822">
      <w:pPr>
        <w:widowControl w:val="0"/>
        <w:autoSpaceDE w:val="0"/>
        <w:autoSpaceDN w:val="0"/>
        <w:spacing w:after="0" w:line="290" w:lineRule="auto"/>
        <w:ind w:right="471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осознанный выбор и построение индивидуальной траектории образования и жизненных планов с</w:t>
      </w:r>
      <w:r w:rsidRPr="00DA682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учётом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личных и общественных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интересов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и потребностей.</w:t>
      </w:r>
    </w:p>
    <w:p w:rsidR="00DA6822" w:rsidRPr="00DA6822" w:rsidRDefault="00DA6822" w:rsidP="00DA6822">
      <w:pPr>
        <w:widowControl w:val="0"/>
        <w:autoSpaceDE w:val="0"/>
        <w:autoSpaceDN w:val="0"/>
        <w:spacing w:after="0" w:line="275" w:lineRule="exact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Экологического</w:t>
      </w:r>
      <w:r w:rsidRPr="00DA6822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воспитания</w:t>
      </w:r>
      <w:r w:rsidRPr="00DA682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:</w:t>
      </w:r>
    </w:p>
    <w:p w:rsidR="00DA6822" w:rsidRPr="00DA6822" w:rsidRDefault="00DA6822" w:rsidP="00DA6822">
      <w:pPr>
        <w:widowControl w:val="0"/>
        <w:autoSpaceDE w:val="0"/>
        <w:autoSpaceDN w:val="0"/>
        <w:spacing w:before="55" w:after="0" w:line="290" w:lineRule="auto"/>
        <w:ind w:right="172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ориентация на применение знаний из социальных и естественных наук для решения задач в области</w:t>
      </w:r>
      <w:r w:rsidRPr="00DA682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окружающей среды, планирования поступков и оценки их возможных последствий для окружающей</w:t>
      </w:r>
      <w:r w:rsidRPr="00DA68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среды;</w:t>
      </w:r>
    </w:p>
    <w:p w:rsidR="00DA6822" w:rsidRPr="00DA6822" w:rsidRDefault="00DA6822" w:rsidP="00DA6822">
      <w:pPr>
        <w:widowControl w:val="0"/>
        <w:autoSpaceDE w:val="0"/>
        <w:autoSpaceDN w:val="0"/>
        <w:spacing w:after="0" w:line="29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повышение уровня экологической культуры, осознание глобального характера экологических</w:t>
      </w:r>
      <w:r w:rsidRPr="00DA68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проблем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путей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решения;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активное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неприятие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действий,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приносящих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вред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окружающей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среде;</w:t>
      </w:r>
    </w:p>
    <w:p w:rsidR="00DA6822" w:rsidRPr="00DA6822" w:rsidRDefault="00DA6822" w:rsidP="00DA6822">
      <w:pPr>
        <w:widowControl w:val="0"/>
        <w:autoSpaceDE w:val="0"/>
        <w:autoSpaceDN w:val="0"/>
        <w:spacing w:after="0" w:line="290" w:lineRule="auto"/>
        <w:ind w:right="1323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осознание своей роли как гражданина и потребителя в условиях взаимосвязи природной,</w:t>
      </w:r>
      <w:r w:rsidRPr="00DA682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технологической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и социальной сред;</w:t>
      </w:r>
    </w:p>
    <w:p w:rsidR="00DA6822" w:rsidRPr="00DA6822" w:rsidRDefault="00DA6822" w:rsidP="00DA6822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готовность</w:t>
      </w:r>
      <w:r w:rsidRPr="00DA682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A682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участию</w:t>
      </w:r>
      <w:r w:rsidRPr="00DA682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A682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практической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DA682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экологической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направленности.</w:t>
      </w:r>
    </w:p>
    <w:p w:rsidR="00DA6822" w:rsidRPr="00DA6822" w:rsidRDefault="00DA6822" w:rsidP="00DA6822">
      <w:pPr>
        <w:widowControl w:val="0"/>
        <w:autoSpaceDE w:val="0"/>
        <w:autoSpaceDN w:val="0"/>
        <w:spacing w:before="57"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Ценности</w:t>
      </w:r>
      <w:r w:rsidRPr="00DA6822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научного</w:t>
      </w:r>
      <w:r w:rsidRPr="00DA6822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познания</w:t>
      </w:r>
      <w:r w:rsidRPr="00DA682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:</w:t>
      </w:r>
    </w:p>
    <w:p w:rsidR="00DA6822" w:rsidRPr="00DA6822" w:rsidRDefault="00DA6822" w:rsidP="00DA6822">
      <w:pPr>
        <w:widowControl w:val="0"/>
        <w:autoSpaceDE w:val="0"/>
        <w:autoSpaceDN w:val="0"/>
        <w:spacing w:before="60" w:after="0" w:line="29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ориентация в деятельности на современную систему научных представлений об основных</w:t>
      </w:r>
      <w:r w:rsidRPr="00DA68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закономерностях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DA682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человека,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природы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общества,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взаимосвязях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природной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A682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средой;</w:t>
      </w:r>
    </w:p>
    <w:p w:rsidR="00DA6822" w:rsidRPr="00DA6822" w:rsidRDefault="00DA6822" w:rsidP="00DA6822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овладение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языковой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читательской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культурой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DA682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средством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познания</w:t>
      </w:r>
      <w:r w:rsidRPr="00DA682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мира;</w:t>
      </w:r>
    </w:p>
    <w:p w:rsidR="00DA6822" w:rsidRPr="00DA6822" w:rsidRDefault="00DA6822" w:rsidP="00DA6822">
      <w:pPr>
        <w:widowControl w:val="0"/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овладение</w:t>
      </w:r>
      <w:r w:rsidRPr="00DA682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основными</w:t>
      </w:r>
      <w:r w:rsidRPr="00DA682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навыками</w:t>
      </w:r>
      <w:r w:rsidRPr="00DA682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исследовательской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DA682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установка</w:t>
      </w:r>
      <w:r w:rsidRPr="00DA682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осмысление</w:t>
      </w:r>
      <w:r w:rsidRPr="00DA682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опыта,</w:t>
      </w:r>
    </w:p>
    <w:p w:rsidR="00DA6822" w:rsidRPr="00DA6822" w:rsidRDefault="00DA6822" w:rsidP="00DA6822">
      <w:pPr>
        <w:spacing w:after="0" w:line="240" w:lineRule="auto"/>
        <w:rPr>
          <w:rFonts w:ascii="Times New Roman" w:eastAsia="Times New Roman" w:hAnsi="Times New Roman" w:cs="Times New Roman"/>
        </w:rPr>
        <w:sectPr w:rsidR="00DA6822" w:rsidRPr="00DA6822">
          <w:pgSz w:w="11900" w:h="16840"/>
          <w:pgMar w:top="520" w:right="560" w:bottom="280" w:left="560" w:header="720" w:footer="720" w:gutter="0"/>
          <w:cols w:space="720"/>
        </w:sectPr>
      </w:pPr>
    </w:p>
    <w:p w:rsidR="00DA6822" w:rsidRPr="00DA6822" w:rsidRDefault="00DA6822" w:rsidP="00DA6822">
      <w:pPr>
        <w:widowControl w:val="0"/>
        <w:autoSpaceDE w:val="0"/>
        <w:autoSpaceDN w:val="0"/>
        <w:spacing w:before="62" w:after="0" w:line="290" w:lineRule="auto"/>
        <w:ind w:right="987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lastRenderedPageBreak/>
        <w:t>наблюдений, поступков и стремление совершенствовать пути достижения индивидуального и</w:t>
      </w:r>
      <w:r w:rsidRPr="00DA682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коллективного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благополучия.</w:t>
      </w:r>
    </w:p>
    <w:p w:rsidR="00DA6822" w:rsidRPr="00DA6822" w:rsidRDefault="00DA6822" w:rsidP="00DA6822">
      <w:pPr>
        <w:widowControl w:val="0"/>
        <w:autoSpaceDE w:val="0"/>
        <w:autoSpaceDN w:val="0"/>
        <w:spacing w:after="0" w:line="290" w:lineRule="auto"/>
        <w:ind w:right="320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Личностные</w:t>
      </w:r>
      <w:r w:rsidRPr="00DA6822">
        <w:rPr>
          <w:rFonts w:ascii="Times New Roman" w:eastAsia="Times New Roman" w:hAnsi="Times New Roman" w:cs="Times New Roman"/>
          <w:b/>
          <w:bCs/>
          <w:i/>
          <w:iCs/>
          <w:spacing w:val="-10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результаты,</w:t>
      </w:r>
      <w:r w:rsidRPr="00DA6822">
        <w:rPr>
          <w:rFonts w:ascii="Times New Roman" w:eastAsia="Times New Roman" w:hAnsi="Times New Roman" w:cs="Times New Roman"/>
          <w:b/>
          <w:bCs/>
          <w:i/>
          <w:iCs/>
          <w:spacing w:val="-9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обеспечивающие</w:t>
      </w:r>
      <w:r w:rsidRPr="00DA6822">
        <w:rPr>
          <w:rFonts w:ascii="Times New Roman" w:eastAsia="Times New Roman" w:hAnsi="Times New Roman" w:cs="Times New Roman"/>
          <w:b/>
          <w:bCs/>
          <w:i/>
          <w:iCs/>
          <w:spacing w:val="-9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адаптацию</w:t>
      </w:r>
      <w:r w:rsidRPr="00DA6822">
        <w:rPr>
          <w:rFonts w:ascii="Times New Roman" w:eastAsia="Times New Roman" w:hAnsi="Times New Roman" w:cs="Times New Roman"/>
          <w:b/>
          <w:bCs/>
          <w:i/>
          <w:iCs/>
          <w:spacing w:val="-10"/>
          <w:sz w:val="24"/>
          <w:szCs w:val="24"/>
        </w:rPr>
        <w:t xml:space="preserve"> </w:t>
      </w:r>
      <w:proofErr w:type="spellStart"/>
      <w:r w:rsidRPr="00DA68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обучающегосяк</w:t>
      </w:r>
      <w:proofErr w:type="spellEnd"/>
      <w:r w:rsidRPr="00DA6822">
        <w:rPr>
          <w:rFonts w:ascii="Times New Roman" w:eastAsia="Times New Roman" w:hAnsi="Times New Roman" w:cs="Times New Roman"/>
          <w:b/>
          <w:bCs/>
          <w:i/>
          <w:iCs/>
          <w:spacing w:val="-1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изменяющимся</w:t>
      </w:r>
      <w:r w:rsidRPr="00DA6822">
        <w:rPr>
          <w:rFonts w:ascii="Times New Roman" w:eastAsia="Times New Roman" w:hAnsi="Times New Roman" w:cs="Times New Roman"/>
          <w:b/>
          <w:bCs/>
          <w:i/>
          <w:iCs/>
          <w:spacing w:val="-57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условиям</w:t>
      </w:r>
      <w:r w:rsidRPr="00DA6822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социальной</w:t>
      </w:r>
      <w:r w:rsidRPr="00DA6822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r w:rsidRPr="00DA6822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природной</w:t>
      </w:r>
      <w:r w:rsidRPr="00DA6822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среды, включают</w:t>
      </w:r>
      <w:r w:rsidRPr="00DA682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:</w:t>
      </w:r>
    </w:p>
    <w:p w:rsidR="00DA6822" w:rsidRPr="00DA6822" w:rsidRDefault="00DA6822" w:rsidP="00DA6822">
      <w:pPr>
        <w:widowControl w:val="0"/>
        <w:autoSpaceDE w:val="0"/>
        <w:autoSpaceDN w:val="0"/>
        <w:spacing w:after="0" w:line="290" w:lineRule="auto"/>
        <w:ind w:right="259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освоение обучающимися социального опыта, основных социальных ролей, соответствующих</w:t>
      </w:r>
      <w:r w:rsidRPr="00DA68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ведущей деятельности возраста, норм и правил общественного поведения, форм социальной жизни в</w:t>
      </w:r>
      <w:r w:rsidRPr="00DA682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группах и сообществах, включая семью, группы, сформированные по профессиональной</w:t>
      </w:r>
      <w:r w:rsidRPr="00DA68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людьми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другой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культурной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среды;</w:t>
      </w:r>
    </w:p>
    <w:p w:rsidR="00DA6822" w:rsidRPr="00DA6822" w:rsidRDefault="00DA6822" w:rsidP="00DA6822">
      <w:pPr>
        <w:widowControl w:val="0"/>
        <w:autoSpaceDE w:val="0"/>
        <w:autoSpaceDN w:val="0"/>
        <w:spacing w:after="0" w:line="290" w:lineRule="auto"/>
        <w:ind w:right="426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способность обучающихся взаимодействовать в условиях неопределённости, открытость опыту и</w:t>
      </w:r>
      <w:r w:rsidRPr="00DA682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знаниям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других;</w:t>
      </w:r>
    </w:p>
    <w:p w:rsidR="00DA6822" w:rsidRPr="00DA6822" w:rsidRDefault="00DA6822" w:rsidP="00DA6822">
      <w:pPr>
        <w:widowControl w:val="0"/>
        <w:autoSpaceDE w:val="0"/>
        <w:autoSpaceDN w:val="0"/>
        <w:spacing w:after="0" w:line="290" w:lineRule="auto"/>
        <w:ind w:right="414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способность действовать в условиях неопределённости, повышать уровень своей компетентности</w:t>
      </w:r>
      <w:r w:rsidRPr="00DA682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через практическую деятельность, в том числе умение учиться у других людей, осознавать в</w:t>
      </w:r>
      <w:r w:rsidRPr="00DA68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новые знания,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навыки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и компетенции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опыта других;</w:t>
      </w:r>
    </w:p>
    <w:p w:rsidR="00DA6822" w:rsidRPr="00DA6822" w:rsidRDefault="00DA6822" w:rsidP="00DA6822">
      <w:pPr>
        <w:widowControl w:val="0"/>
        <w:autoSpaceDE w:val="0"/>
        <w:autoSpaceDN w:val="0"/>
        <w:spacing w:after="0" w:line="29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навык выявления и связывания образов, способность формирования новых знаний, в том числе</w:t>
      </w:r>
      <w:r w:rsidRPr="00DA68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способность формулировать идеи, понятия, гипотезы об объектах и явлениях, в том числе ранее не</w:t>
      </w:r>
      <w:r w:rsidRPr="00DA68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известных,</w:t>
      </w:r>
      <w:r w:rsidRPr="00DA682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осознавать</w:t>
      </w:r>
      <w:r w:rsidRPr="00DA682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дефицит</w:t>
      </w:r>
      <w:r w:rsidRPr="00DA682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собственных</w:t>
      </w:r>
      <w:r w:rsidRPr="00DA682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компетентностей,</w:t>
      </w:r>
      <w:r w:rsidRPr="00DA682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планировать</w:t>
      </w:r>
      <w:r w:rsidRPr="00DA682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своё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развитие;</w:t>
      </w:r>
    </w:p>
    <w:p w:rsidR="00DA6822" w:rsidRPr="00DA6822" w:rsidRDefault="00DA6822" w:rsidP="00DA6822">
      <w:pPr>
        <w:widowControl w:val="0"/>
        <w:autoSpaceDE w:val="0"/>
        <w:autoSpaceDN w:val="0"/>
        <w:spacing w:after="0" w:line="290" w:lineRule="auto"/>
        <w:ind w:right="94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умение распознавать конкретные примеры понятия по характерным признакам, выполнять операции</w:t>
      </w:r>
      <w:r w:rsidRPr="00DA682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в соответствии с определением и простейшими свойствами понятия, конкретизировать понятие</w:t>
      </w:r>
      <w:r w:rsidRPr="00DA68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примерами, использовать понятие и его свойства при решении задач (далее — оперировать</w:t>
      </w:r>
      <w:r w:rsidRPr="00DA68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понятиями), а также оперировать терминами и представлениями в области концепции устойчивого</w:t>
      </w:r>
      <w:r w:rsidRPr="00DA68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развития;</w:t>
      </w:r>
    </w:p>
    <w:p w:rsidR="00DA6822" w:rsidRPr="00DA6822" w:rsidRDefault="00DA6822" w:rsidP="00DA6822">
      <w:pPr>
        <w:widowControl w:val="0"/>
        <w:autoSpaceDE w:val="0"/>
        <w:autoSpaceDN w:val="0"/>
        <w:spacing w:after="0" w:line="273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анализировать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выявлять</w:t>
      </w:r>
      <w:r w:rsidRPr="00DA682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взаимосвязи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природы,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общества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экономики;</w:t>
      </w:r>
    </w:p>
    <w:p w:rsidR="00DA6822" w:rsidRPr="00DA6822" w:rsidRDefault="00DA6822" w:rsidP="00DA6822">
      <w:pPr>
        <w:widowControl w:val="0"/>
        <w:autoSpaceDE w:val="0"/>
        <w:autoSpaceDN w:val="0"/>
        <w:spacing w:before="50" w:after="0" w:line="290" w:lineRule="auto"/>
        <w:ind w:right="667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умение оценивать свои действия с учётом влияния на окружающую среду, достижений целей и</w:t>
      </w:r>
      <w:r w:rsidRPr="00DA682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преодоления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вызовов, возможных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глобальных последствий;</w:t>
      </w:r>
    </w:p>
    <w:p w:rsidR="00DA6822" w:rsidRPr="00DA6822" w:rsidRDefault="00DA6822" w:rsidP="00DA6822">
      <w:pPr>
        <w:widowControl w:val="0"/>
        <w:autoSpaceDE w:val="0"/>
        <w:autoSpaceDN w:val="0"/>
        <w:spacing w:after="0" w:line="290" w:lineRule="auto"/>
        <w:ind w:right="191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способность обучающихся осознавать стрессовую ситуацию, оценивать происходящие изменения и</w:t>
      </w:r>
      <w:r w:rsidRPr="00DA682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последствия;</w:t>
      </w:r>
    </w:p>
    <w:p w:rsidR="00DA6822" w:rsidRPr="00DA6822" w:rsidRDefault="00DA6822" w:rsidP="00DA6822">
      <w:pPr>
        <w:widowControl w:val="0"/>
        <w:autoSpaceDE w:val="0"/>
        <w:autoSpaceDN w:val="0"/>
        <w:spacing w:after="0" w:line="290" w:lineRule="auto"/>
        <w:ind w:right="2179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воспринимать</w:t>
      </w:r>
      <w:r w:rsidRPr="00DA682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стрессовую</w:t>
      </w:r>
      <w:r w:rsidRPr="00DA682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ситуацию</w:t>
      </w:r>
      <w:r w:rsidRPr="00DA682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DA682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вызов,</w:t>
      </w:r>
      <w:r w:rsidRPr="00DA682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требующий</w:t>
      </w:r>
      <w:r w:rsidRPr="00DA682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контрмер;</w:t>
      </w:r>
      <w:r w:rsidRPr="00DA68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 w:rsidRPr="00DA682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ситуацию</w:t>
      </w:r>
      <w:r w:rsidRPr="00DA682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стресса,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корректировать</w:t>
      </w:r>
      <w:r w:rsidRPr="00DA682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принимаемые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DA682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действия;</w:t>
      </w:r>
    </w:p>
    <w:p w:rsidR="00DA6822" w:rsidRPr="00DA6822" w:rsidRDefault="00DA6822" w:rsidP="00DA6822">
      <w:pPr>
        <w:widowControl w:val="0"/>
        <w:autoSpaceDE w:val="0"/>
        <w:autoSpaceDN w:val="0"/>
        <w:spacing w:after="0" w:line="290" w:lineRule="auto"/>
        <w:ind w:right="250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DA6822">
        <w:rPr>
          <w:rFonts w:ascii="Times New Roman" w:eastAsia="Times New Roman" w:hAnsi="Times New Roman" w:cs="Times New Roman"/>
          <w:sz w:val="24"/>
          <w:szCs w:val="24"/>
        </w:rPr>
        <w:t>позитивное</w:t>
      </w:r>
      <w:proofErr w:type="gramEnd"/>
      <w:r w:rsidRPr="00DA6822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DA682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произошедшей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ситуации;</w:t>
      </w:r>
    </w:p>
    <w:p w:rsidR="00DA6822" w:rsidRPr="00DA6822" w:rsidRDefault="00DA6822" w:rsidP="00DA6822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DA682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готовым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действовать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A682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отсутствие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гарантий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успеха.</w:t>
      </w:r>
    </w:p>
    <w:p w:rsidR="00DA6822" w:rsidRPr="00DA6822" w:rsidRDefault="00DA6822" w:rsidP="00DA6822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DA6822" w:rsidRPr="00DA6822" w:rsidRDefault="00DA6822" w:rsidP="00DA6822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r w:rsidRPr="00DA6822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</w:p>
    <w:p w:rsidR="00DA6822" w:rsidRPr="00DA6822" w:rsidRDefault="00DA6822" w:rsidP="00DA6822">
      <w:pPr>
        <w:widowControl w:val="0"/>
        <w:autoSpaceDE w:val="0"/>
        <w:autoSpaceDN w:val="0"/>
        <w:spacing w:before="157" w:after="0" w:line="290" w:lineRule="auto"/>
        <w:ind w:right="71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6822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DA6822">
        <w:rPr>
          <w:rFonts w:ascii="Times New Roman" w:eastAsia="Times New Roman" w:hAnsi="Times New Roman" w:cs="Times New Roman"/>
          <w:sz w:val="24"/>
          <w:szCs w:val="24"/>
        </w:rPr>
        <w:t xml:space="preserve"> результаты освоения программы основного общего образования, в том числе</w:t>
      </w:r>
      <w:r w:rsidRPr="00DA682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адаптированной,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должны отражать:</w:t>
      </w:r>
    </w:p>
    <w:p w:rsidR="00DA6822" w:rsidRPr="00DA6822" w:rsidRDefault="00DA6822" w:rsidP="00DA6822">
      <w:pPr>
        <w:widowControl w:val="0"/>
        <w:autoSpaceDE w:val="0"/>
        <w:autoSpaceDN w:val="0"/>
        <w:spacing w:after="0" w:line="275" w:lineRule="exact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Овладение</w:t>
      </w:r>
      <w:r w:rsidRPr="00DA6822">
        <w:rPr>
          <w:rFonts w:ascii="Times New Roman" w:eastAsia="Times New Roman" w:hAnsi="Times New Roman" w:cs="Times New Roman"/>
          <w:b/>
          <w:bCs/>
          <w:i/>
          <w:iCs/>
          <w:spacing w:val="-9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универсальными</w:t>
      </w:r>
      <w:r w:rsidRPr="00DA6822">
        <w:rPr>
          <w:rFonts w:ascii="Times New Roman" w:eastAsia="Times New Roman" w:hAnsi="Times New Roman" w:cs="Times New Roman"/>
          <w:b/>
          <w:bCs/>
          <w:i/>
          <w:iCs/>
          <w:spacing w:val="-9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учебными</w:t>
      </w:r>
      <w:r w:rsidRPr="00DA6822">
        <w:rPr>
          <w:rFonts w:ascii="Times New Roman" w:eastAsia="Times New Roman" w:hAnsi="Times New Roman" w:cs="Times New Roman"/>
          <w:b/>
          <w:bCs/>
          <w:i/>
          <w:iCs/>
          <w:spacing w:val="-10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познавательными</w:t>
      </w:r>
      <w:r w:rsidRPr="00DA6822">
        <w:rPr>
          <w:rFonts w:ascii="Times New Roman" w:eastAsia="Times New Roman" w:hAnsi="Times New Roman" w:cs="Times New Roman"/>
          <w:b/>
          <w:bCs/>
          <w:i/>
          <w:iCs/>
          <w:spacing w:val="-9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действиями</w:t>
      </w:r>
      <w:r w:rsidRPr="00DA682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:</w:t>
      </w:r>
    </w:p>
    <w:p w:rsidR="00DA6822" w:rsidRPr="00DA6822" w:rsidRDefault="00DA6822" w:rsidP="00DA6822">
      <w:pPr>
        <w:widowControl w:val="0"/>
        <w:numPr>
          <w:ilvl w:val="0"/>
          <w:numId w:val="6"/>
        </w:numPr>
        <w:tabs>
          <w:tab w:val="left" w:pos="787"/>
        </w:tabs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DA6822">
        <w:rPr>
          <w:rFonts w:ascii="Times New Roman" w:eastAsia="Times New Roman" w:hAnsi="Times New Roman" w:cs="Times New Roman"/>
          <w:i/>
          <w:sz w:val="24"/>
        </w:rPr>
        <w:t>базовые</w:t>
      </w:r>
      <w:r w:rsidRPr="00DA6822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i/>
          <w:sz w:val="24"/>
        </w:rPr>
        <w:t>логические</w:t>
      </w:r>
      <w:r w:rsidRPr="00DA6822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i/>
          <w:sz w:val="24"/>
        </w:rPr>
        <w:t>действия:</w:t>
      </w:r>
    </w:p>
    <w:p w:rsidR="00DA6822" w:rsidRPr="00DA6822" w:rsidRDefault="00DA6822" w:rsidP="00DA6822">
      <w:pPr>
        <w:widowControl w:val="0"/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выявлять</w:t>
      </w:r>
      <w:r w:rsidRPr="00DA682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A682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характеризовать</w:t>
      </w:r>
      <w:r w:rsidRPr="00DA682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существенные</w:t>
      </w:r>
      <w:r w:rsidRPr="00DA682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признаки</w:t>
      </w:r>
      <w:r w:rsidRPr="00DA682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 w:rsidRPr="00DA682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(явлений);</w:t>
      </w:r>
    </w:p>
    <w:p w:rsidR="00DA6822" w:rsidRPr="00DA6822" w:rsidRDefault="00DA6822" w:rsidP="00DA6822">
      <w:pPr>
        <w:widowControl w:val="0"/>
        <w:autoSpaceDE w:val="0"/>
        <w:autoSpaceDN w:val="0"/>
        <w:spacing w:before="60" w:after="0" w:line="290" w:lineRule="auto"/>
        <w:ind w:right="775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устанавливать существенный признак классификации, основания для обобщения и сравнения,</w:t>
      </w:r>
      <w:r w:rsidRPr="00DA682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критерии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проводимого анализа;</w:t>
      </w:r>
    </w:p>
    <w:p w:rsidR="00DA6822" w:rsidRPr="00DA6822" w:rsidRDefault="00DA6822" w:rsidP="00DA6822">
      <w:pPr>
        <w:widowControl w:val="0"/>
        <w:autoSpaceDE w:val="0"/>
        <w:autoSpaceDN w:val="0"/>
        <w:spacing w:after="0" w:line="290" w:lineRule="auto"/>
        <w:ind w:right="860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с учётом предложенной задачи выявлять закономерности и противоречия в рассматриваемых</w:t>
      </w:r>
      <w:r w:rsidRPr="00DA682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фактах,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данных и наблюдениях;</w:t>
      </w:r>
    </w:p>
    <w:p w:rsidR="00DA6822" w:rsidRPr="00DA6822" w:rsidRDefault="00DA6822" w:rsidP="00DA6822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предлагать</w:t>
      </w:r>
      <w:r w:rsidRPr="00DA682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критерии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выявления</w:t>
      </w:r>
      <w:r w:rsidRPr="00DA682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закономерностей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противоречий;</w:t>
      </w:r>
    </w:p>
    <w:p w:rsidR="00DA6822" w:rsidRPr="00DA6822" w:rsidRDefault="00DA6822" w:rsidP="00DA6822">
      <w:pPr>
        <w:widowControl w:val="0"/>
        <w:autoSpaceDE w:val="0"/>
        <w:autoSpaceDN w:val="0"/>
        <w:spacing w:before="59" w:after="0" w:line="290" w:lineRule="auto"/>
        <w:ind w:right="1198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выявлять дефицит информации, данных, необходимых для решения поставленной задачи;</w:t>
      </w:r>
      <w:r w:rsidRPr="00DA682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выявлять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причинно-следственные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изучении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явлений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процессов;</w:t>
      </w:r>
    </w:p>
    <w:p w:rsidR="00DA6822" w:rsidRPr="00DA6822" w:rsidRDefault="00DA6822" w:rsidP="00DA6822">
      <w:pPr>
        <w:widowControl w:val="0"/>
        <w:autoSpaceDE w:val="0"/>
        <w:autoSpaceDN w:val="0"/>
        <w:spacing w:after="0" w:line="290" w:lineRule="auto"/>
        <w:ind w:right="309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делать выводы с использованием дедуктивных и индуктивных умозаключений, умозаключений по</w:t>
      </w:r>
      <w:r w:rsidRPr="00DA682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аналогии,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формулировать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гипотезы о взаимосвязях;</w:t>
      </w:r>
    </w:p>
    <w:p w:rsidR="00DA6822" w:rsidRPr="00DA6822" w:rsidRDefault="00DA6822" w:rsidP="00DA6822">
      <w:pPr>
        <w:spacing w:after="0" w:line="290" w:lineRule="auto"/>
        <w:rPr>
          <w:rFonts w:ascii="Times New Roman" w:eastAsia="Times New Roman" w:hAnsi="Times New Roman" w:cs="Times New Roman"/>
        </w:rPr>
        <w:sectPr w:rsidR="00DA6822" w:rsidRPr="00DA6822">
          <w:pgSz w:w="11900" w:h="16840"/>
          <w:pgMar w:top="500" w:right="560" w:bottom="280" w:left="560" w:header="720" w:footer="720" w:gutter="0"/>
          <w:cols w:space="720"/>
        </w:sectPr>
      </w:pPr>
    </w:p>
    <w:p w:rsidR="00DA6822" w:rsidRPr="00DA6822" w:rsidRDefault="00DA6822" w:rsidP="00DA6822">
      <w:pPr>
        <w:widowControl w:val="0"/>
        <w:autoSpaceDE w:val="0"/>
        <w:autoSpaceDN w:val="0"/>
        <w:spacing w:before="70" w:after="0" w:line="290" w:lineRule="auto"/>
        <w:ind w:right="320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lastRenderedPageBreak/>
        <w:t>самостоятельно</w:t>
      </w:r>
      <w:r w:rsidRPr="00DA682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выбирать</w:t>
      </w:r>
      <w:r w:rsidRPr="00DA682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способ</w:t>
      </w:r>
      <w:r w:rsidRPr="00DA682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DA682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DA682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DA682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(сравнивать</w:t>
      </w:r>
      <w:r w:rsidRPr="00DA682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несколько</w:t>
      </w:r>
      <w:r w:rsidRPr="00DA682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вариантов</w:t>
      </w:r>
      <w:r w:rsidRPr="00DA682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решения,</w:t>
      </w:r>
      <w:r w:rsidRPr="00DA6822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выбирать</w:t>
      </w:r>
      <w:r w:rsidRPr="00DA6822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подходящий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учётом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выделенных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критериев);</w:t>
      </w:r>
    </w:p>
    <w:p w:rsidR="00DA6822" w:rsidRPr="00DA6822" w:rsidRDefault="00DA6822" w:rsidP="00DA6822">
      <w:pPr>
        <w:widowControl w:val="0"/>
        <w:numPr>
          <w:ilvl w:val="0"/>
          <w:numId w:val="6"/>
        </w:numPr>
        <w:tabs>
          <w:tab w:val="left" w:pos="787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i/>
          <w:sz w:val="24"/>
        </w:rPr>
      </w:pPr>
      <w:r w:rsidRPr="00DA6822">
        <w:rPr>
          <w:rFonts w:ascii="Times New Roman" w:eastAsia="Times New Roman" w:hAnsi="Times New Roman" w:cs="Times New Roman"/>
          <w:i/>
          <w:sz w:val="24"/>
        </w:rPr>
        <w:t>базовые</w:t>
      </w:r>
      <w:r w:rsidRPr="00DA6822">
        <w:rPr>
          <w:rFonts w:ascii="Times New Roman" w:eastAsia="Times New Roman" w:hAnsi="Times New Roman" w:cs="Times New Roman"/>
          <w:i/>
          <w:spacing w:val="-7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i/>
          <w:sz w:val="24"/>
        </w:rPr>
        <w:t>исследовательские</w:t>
      </w:r>
      <w:r w:rsidRPr="00DA6822">
        <w:rPr>
          <w:rFonts w:ascii="Times New Roman" w:eastAsia="Times New Roman" w:hAnsi="Times New Roman" w:cs="Times New Roman"/>
          <w:i/>
          <w:spacing w:val="-6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i/>
          <w:sz w:val="24"/>
        </w:rPr>
        <w:t>действия:</w:t>
      </w:r>
    </w:p>
    <w:p w:rsidR="00DA6822" w:rsidRPr="00DA6822" w:rsidRDefault="00DA6822" w:rsidP="00DA6822">
      <w:pPr>
        <w:widowControl w:val="0"/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DA682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Pr="00DA682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DA682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исследовательский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инструмент</w:t>
      </w:r>
      <w:r w:rsidRPr="00DA682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познания;</w:t>
      </w:r>
    </w:p>
    <w:p w:rsidR="00DA6822" w:rsidRPr="00DA6822" w:rsidRDefault="00DA6822" w:rsidP="00DA6822">
      <w:pPr>
        <w:widowControl w:val="0"/>
        <w:autoSpaceDE w:val="0"/>
        <w:autoSpaceDN w:val="0"/>
        <w:spacing w:before="60" w:after="0" w:line="290" w:lineRule="auto"/>
        <w:ind w:right="921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формулировать вопросы, фиксирующие разрыв между реальным и желательным состоянием</w:t>
      </w:r>
      <w:r w:rsidRPr="00DA682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ситуации,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объекта,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самостоятельно устанавливать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искомое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и данное;</w:t>
      </w:r>
    </w:p>
    <w:p w:rsidR="00DA6822" w:rsidRPr="00DA6822" w:rsidRDefault="00DA6822" w:rsidP="00DA6822">
      <w:pPr>
        <w:widowControl w:val="0"/>
        <w:autoSpaceDE w:val="0"/>
        <w:autoSpaceDN w:val="0"/>
        <w:spacing w:after="0" w:line="290" w:lineRule="auto"/>
        <w:ind w:right="1847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формулировать гипотезу об истинности собственных суждений и суждений других,</w:t>
      </w:r>
      <w:r w:rsidRPr="00DA682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аргументировать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позицию, мнение;</w:t>
      </w:r>
    </w:p>
    <w:p w:rsidR="00DA6822" w:rsidRPr="00DA6822" w:rsidRDefault="00DA6822" w:rsidP="00DA6822">
      <w:pPr>
        <w:widowControl w:val="0"/>
        <w:autoSpaceDE w:val="0"/>
        <w:autoSpaceDN w:val="0"/>
        <w:spacing w:after="0" w:line="290" w:lineRule="auto"/>
        <w:ind w:right="577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проводить по самостоятельно составленному плану опыт, несложный эксперимент, небольшое</w:t>
      </w:r>
      <w:r w:rsidRPr="00DA68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исследование по установлению особенностей объекта изучения, причинно-следственных связей и</w:t>
      </w:r>
      <w:r w:rsidRPr="00DA682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зависимости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объектов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между собой;</w:t>
      </w:r>
    </w:p>
    <w:p w:rsidR="00DA6822" w:rsidRPr="00DA6822" w:rsidRDefault="00DA6822" w:rsidP="00DA6822">
      <w:pPr>
        <w:widowControl w:val="0"/>
        <w:autoSpaceDE w:val="0"/>
        <w:autoSpaceDN w:val="0"/>
        <w:spacing w:after="0" w:line="290" w:lineRule="auto"/>
        <w:ind w:right="899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оценивать на применимость и достоверность информацию, полученную в ходе исследования</w:t>
      </w:r>
      <w:r w:rsidRPr="00DA682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(эксперимента);</w:t>
      </w:r>
    </w:p>
    <w:p w:rsidR="00DA6822" w:rsidRPr="00DA6822" w:rsidRDefault="00DA6822" w:rsidP="00DA6822">
      <w:pPr>
        <w:widowControl w:val="0"/>
        <w:autoSpaceDE w:val="0"/>
        <w:autoSpaceDN w:val="0"/>
        <w:spacing w:after="0" w:line="290" w:lineRule="auto"/>
        <w:ind w:right="508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самостоятельно формулировать обобщения и выводы по результатам проведённого наблюдения,</w:t>
      </w:r>
      <w:r w:rsidRPr="00DA682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опыта, исследования, владеть инструментами оценки достоверности полученных выводов и</w:t>
      </w:r>
      <w:r w:rsidRPr="00DA68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обобщений;</w:t>
      </w:r>
    </w:p>
    <w:p w:rsidR="00DA6822" w:rsidRPr="00DA6822" w:rsidRDefault="00DA6822" w:rsidP="00DA6822">
      <w:pPr>
        <w:widowControl w:val="0"/>
        <w:autoSpaceDE w:val="0"/>
        <w:autoSpaceDN w:val="0"/>
        <w:spacing w:after="0" w:line="290" w:lineRule="auto"/>
        <w:ind w:right="325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прогнозировать возможное дальнейшее развитие процессов, событий и их последствия в</w:t>
      </w:r>
      <w:r w:rsidRPr="00DA68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аналогичных или сходных ситуациях, выдвигать предположения об их развитии в новых условиях и</w:t>
      </w:r>
      <w:r w:rsidRPr="00DA682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контекстах;</w:t>
      </w:r>
    </w:p>
    <w:p w:rsidR="00DA6822" w:rsidRPr="00DA6822" w:rsidRDefault="00DA6822" w:rsidP="00DA6822">
      <w:pPr>
        <w:widowControl w:val="0"/>
        <w:numPr>
          <w:ilvl w:val="0"/>
          <w:numId w:val="6"/>
        </w:numPr>
        <w:tabs>
          <w:tab w:val="left" w:pos="787"/>
        </w:tabs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i/>
          <w:sz w:val="24"/>
        </w:rPr>
      </w:pPr>
      <w:r w:rsidRPr="00DA6822">
        <w:rPr>
          <w:rFonts w:ascii="Times New Roman" w:eastAsia="Times New Roman" w:hAnsi="Times New Roman" w:cs="Times New Roman"/>
          <w:i/>
          <w:sz w:val="24"/>
        </w:rPr>
        <w:t>работа</w:t>
      </w:r>
      <w:r w:rsidRPr="00DA6822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i/>
          <w:sz w:val="24"/>
        </w:rPr>
        <w:t>с</w:t>
      </w:r>
      <w:r w:rsidRPr="00DA6822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i/>
          <w:sz w:val="24"/>
        </w:rPr>
        <w:t>информацией:</w:t>
      </w:r>
    </w:p>
    <w:p w:rsidR="00DA6822" w:rsidRPr="00DA6822" w:rsidRDefault="00DA6822" w:rsidP="00DA6822">
      <w:pPr>
        <w:widowControl w:val="0"/>
        <w:autoSpaceDE w:val="0"/>
        <w:autoSpaceDN w:val="0"/>
        <w:spacing w:before="53" w:after="0" w:line="290" w:lineRule="auto"/>
        <w:ind w:right="907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применять различные методы, инструменты и запросы при поиске и отборе информации или</w:t>
      </w:r>
      <w:r w:rsidRPr="00DA682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источников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учётом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предложенной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заданных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критериев;</w:t>
      </w:r>
    </w:p>
    <w:p w:rsidR="00DA6822" w:rsidRPr="00DA6822" w:rsidRDefault="00DA6822" w:rsidP="00DA6822">
      <w:pPr>
        <w:widowControl w:val="0"/>
        <w:autoSpaceDE w:val="0"/>
        <w:autoSpaceDN w:val="0"/>
        <w:spacing w:after="0" w:line="290" w:lineRule="auto"/>
        <w:ind w:right="327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выбирать, анализировать, систематизировать и интерпретировать информацию различных видов и</w:t>
      </w:r>
      <w:r w:rsidRPr="00DA682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представления;</w:t>
      </w:r>
    </w:p>
    <w:p w:rsidR="00DA6822" w:rsidRPr="00DA6822" w:rsidRDefault="00DA6822" w:rsidP="00DA6822">
      <w:pPr>
        <w:widowControl w:val="0"/>
        <w:autoSpaceDE w:val="0"/>
        <w:autoSpaceDN w:val="0"/>
        <w:spacing w:after="0" w:line="290" w:lineRule="auto"/>
        <w:ind w:right="293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находить сходные аргументы (подтверждающие или опровергающие одну и ту же идею, версию) в</w:t>
      </w:r>
      <w:r w:rsidRPr="00DA682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информационных источниках;</w:t>
      </w:r>
    </w:p>
    <w:p w:rsidR="00DA6822" w:rsidRPr="00DA6822" w:rsidRDefault="00DA6822" w:rsidP="00DA6822">
      <w:pPr>
        <w:widowControl w:val="0"/>
        <w:autoSpaceDE w:val="0"/>
        <w:autoSpaceDN w:val="0"/>
        <w:spacing w:after="0" w:line="290" w:lineRule="auto"/>
        <w:ind w:right="800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самостоятельно выбирать оптимальную форму представления информации и иллюстрировать</w:t>
      </w:r>
      <w:r w:rsidRPr="00DA682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решаемые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несложными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схемами,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диаграммами,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иной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графикой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комбинациями;</w:t>
      </w:r>
    </w:p>
    <w:p w:rsidR="00DA6822" w:rsidRPr="00DA6822" w:rsidRDefault="00DA6822" w:rsidP="00DA6822">
      <w:pPr>
        <w:widowControl w:val="0"/>
        <w:autoSpaceDE w:val="0"/>
        <w:autoSpaceDN w:val="0"/>
        <w:spacing w:after="0" w:line="290" w:lineRule="auto"/>
        <w:ind w:right="263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оценивать надёжность информации по критериям, предложенным педагогическим работником или</w:t>
      </w:r>
      <w:r w:rsidRPr="00DA682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сформулированным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самостоятельно;</w:t>
      </w:r>
    </w:p>
    <w:p w:rsidR="00DA6822" w:rsidRPr="00DA6822" w:rsidRDefault="00DA6822" w:rsidP="00DA6822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эффективно</w:t>
      </w:r>
      <w:r w:rsidRPr="00DA682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запоминать</w:t>
      </w:r>
      <w:r w:rsidRPr="00DA682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A682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систематизировать</w:t>
      </w:r>
      <w:r w:rsidRPr="00DA682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информацию.</w:t>
      </w:r>
    </w:p>
    <w:p w:rsidR="00DA6822" w:rsidRPr="00DA6822" w:rsidRDefault="00DA6822" w:rsidP="00DA6822">
      <w:pPr>
        <w:widowControl w:val="0"/>
        <w:autoSpaceDE w:val="0"/>
        <w:autoSpaceDN w:val="0"/>
        <w:spacing w:before="55" w:after="0" w:line="290" w:lineRule="auto"/>
        <w:ind w:right="1650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Овладение системой универсальных учебных познавательных действий обеспечивает</w:t>
      </w:r>
      <w:r w:rsidRPr="00DA682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proofErr w:type="spellStart"/>
      <w:r w:rsidRPr="00DA6822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когнитивных навыков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DA6822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DA6822">
        <w:rPr>
          <w:rFonts w:ascii="Times New Roman" w:eastAsia="Times New Roman" w:hAnsi="Times New Roman" w:cs="Times New Roman"/>
          <w:sz w:val="24"/>
          <w:szCs w:val="24"/>
        </w:rPr>
        <w:t xml:space="preserve"> обучающихся.</w:t>
      </w:r>
    </w:p>
    <w:p w:rsidR="00DA6822" w:rsidRPr="00DA6822" w:rsidRDefault="00DA6822" w:rsidP="00DA6822">
      <w:pPr>
        <w:widowControl w:val="0"/>
        <w:autoSpaceDE w:val="0"/>
        <w:autoSpaceDN w:val="0"/>
        <w:spacing w:before="119"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Овладение</w:t>
      </w:r>
      <w:r w:rsidRPr="00DA6822">
        <w:rPr>
          <w:rFonts w:ascii="Times New Roman" w:eastAsia="Times New Roman" w:hAnsi="Times New Roman" w:cs="Times New Roman"/>
          <w:b/>
          <w:bCs/>
          <w:i/>
          <w:iCs/>
          <w:spacing w:val="-1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универсальными</w:t>
      </w:r>
      <w:r w:rsidRPr="00DA6822">
        <w:rPr>
          <w:rFonts w:ascii="Times New Roman" w:eastAsia="Times New Roman" w:hAnsi="Times New Roman" w:cs="Times New Roman"/>
          <w:b/>
          <w:bCs/>
          <w:i/>
          <w:iCs/>
          <w:spacing w:val="-1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учебными</w:t>
      </w:r>
      <w:r w:rsidRPr="00DA6822">
        <w:rPr>
          <w:rFonts w:ascii="Times New Roman" w:eastAsia="Times New Roman" w:hAnsi="Times New Roman" w:cs="Times New Roman"/>
          <w:b/>
          <w:bCs/>
          <w:i/>
          <w:iCs/>
          <w:spacing w:val="-1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коммуникативными</w:t>
      </w:r>
      <w:r w:rsidRPr="00DA6822">
        <w:rPr>
          <w:rFonts w:ascii="Times New Roman" w:eastAsia="Times New Roman" w:hAnsi="Times New Roman" w:cs="Times New Roman"/>
          <w:b/>
          <w:bCs/>
          <w:i/>
          <w:iCs/>
          <w:spacing w:val="-1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действиями</w:t>
      </w:r>
      <w:r w:rsidRPr="00DA682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:</w:t>
      </w:r>
    </w:p>
    <w:p w:rsidR="00DA6822" w:rsidRPr="00DA6822" w:rsidRDefault="00DA6822" w:rsidP="00DA6822">
      <w:pPr>
        <w:widowControl w:val="0"/>
        <w:numPr>
          <w:ilvl w:val="0"/>
          <w:numId w:val="8"/>
        </w:numPr>
        <w:tabs>
          <w:tab w:val="left" w:pos="787"/>
        </w:tabs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DA6822">
        <w:rPr>
          <w:rFonts w:ascii="Times New Roman" w:eastAsia="Times New Roman" w:hAnsi="Times New Roman" w:cs="Times New Roman"/>
          <w:i/>
          <w:sz w:val="24"/>
        </w:rPr>
        <w:t>общение:</w:t>
      </w:r>
    </w:p>
    <w:p w:rsidR="00DA6822" w:rsidRPr="00DA6822" w:rsidRDefault="00DA6822" w:rsidP="00DA6822">
      <w:pPr>
        <w:widowControl w:val="0"/>
        <w:autoSpaceDE w:val="0"/>
        <w:autoSpaceDN w:val="0"/>
        <w:spacing w:before="60" w:after="0" w:line="290" w:lineRule="auto"/>
        <w:ind w:right="303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воспринимать и формулировать суждения, выражать эмоции в соответствии с целями и условиями</w:t>
      </w:r>
      <w:r w:rsidRPr="00DA682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общения;</w:t>
      </w:r>
    </w:p>
    <w:p w:rsidR="00DA6822" w:rsidRPr="00DA6822" w:rsidRDefault="00DA6822" w:rsidP="00DA6822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выражать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(свою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точку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зрения)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устных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письменных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текстах;</w:t>
      </w:r>
    </w:p>
    <w:p w:rsidR="00DA6822" w:rsidRPr="00DA6822" w:rsidRDefault="00DA6822" w:rsidP="00DA6822">
      <w:pPr>
        <w:widowControl w:val="0"/>
        <w:autoSpaceDE w:val="0"/>
        <w:autoSpaceDN w:val="0"/>
        <w:spacing w:before="60" w:after="0" w:line="290" w:lineRule="auto"/>
        <w:ind w:right="773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распознавать невербальные средства общения, понимать значение социальных знаков, знать и</w:t>
      </w:r>
      <w:r w:rsidRPr="00DA682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распознавать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предпосылки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конфликтных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ситуаций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смягчать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конфликты,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вести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переговоры;</w:t>
      </w:r>
    </w:p>
    <w:p w:rsidR="00DA6822" w:rsidRPr="00DA6822" w:rsidRDefault="00DA6822" w:rsidP="00DA6822">
      <w:pPr>
        <w:widowControl w:val="0"/>
        <w:autoSpaceDE w:val="0"/>
        <w:autoSpaceDN w:val="0"/>
        <w:spacing w:after="0" w:line="290" w:lineRule="auto"/>
        <w:ind w:right="621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понимать намерения других, проявлять уважительное отношение к собеседнику и в корректной</w:t>
      </w:r>
      <w:r w:rsidRPr="00DA682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формулировать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свои возражения;</w:t>
      </w:r>
    </w:p>
    <w:p w:rsidR="00DA6822" w:rsidRPr="00DA6822" w:rsidRDefault="00DA6822" w:rsidP="00DA6822">
      <w:pPr>
        <w:widowControl w:val="0"/>
        <w:autoSpaceDE w:val="0"/>
        <w:autoSpaceDN w:val="0"/>
        <w:spacing w:after="0" w:line="290" w:lineRule="auto"/>
        <w:ind w:right="379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 xml:space="preserve">в ходе диалога </w:t>
      </w:r>
      <w:proofErr w:type="gramStart"/>
      <w:r w:rsidRPr="00DA6822">
        <w:rPr>
          <w:rFonts w:ascii="Times New Roman" w:eastAsia="Times New Roman" w:hAnsi="Times New Roman" w:cs="Times New Roman"/>
          <w:sz w:val="24"/>
          <w:szCs w:val="24"/>
        </w:rPr>
        <w:t>и(</w:t>
      </w:r>
      <w:proofErr w:type="gramEnd"/>
      <w:r w:rsidRPr="00DA6822">
        <w:rPr>
          <w:rFonts w:ascii="Times New Roman" w:eastAsia="Times New Roman" w:hAnsi="Times New Roman" w:cs="Times New Roman"/>
          <w:sz w:val="24"/>
          <w:szCs w:val="24"/>
        </w:rPr>
        <w:t>или) дискуссии задавать вопросы по существу обсуждаемой темы и высказывать</w:t>
      </w:r>
      <w:r w:rsidRPr="00DA682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идеи,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нацеленные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поддержание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благожелательности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общения;</w:t>
      </w:r>
    </w:p>
    <w:p w:rsidR="00DA6822" w:rsidRPr="00DA6822" w:rsidRDefault="00DA6822" w:rsidP="00DA6822">
      <w:pPr>
        <w:widowControl w:val="0"/>
        <w:autoSpaceDE w:val="0"/>
        <w:autoSpaceDN w:val="0"/>
        <w:spacing w:after="0" w:line="290" w:lineRule="auto"/>
        <w:ind w:right="456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сопоставлять свои суждения с суждениями других участников диалога, обнаруживать различие и</w:t>
      </w:r>
      <w:r w:rsidRPr="00DA682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сходство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позиций;</w:t>
      </w:r>
    </w:p>
    <w:p w:rsidR="00DA6822" w:rsidRPr="00DA6822" w:rsidRDefault="00DA6822" w:rsidP="00DA6822">
      <w:pPr>
        <w:spacing w:after="0" w:line="290" w:lineRule="auto"/>
        <w:rPr>
          <w:rFonts w:ascii="Times New Roman" w:eastAsia="Times New Roman" w:hAnsi="Times New Roman" w:cs="Times New Roman"/>
        </w:rPr>
        <w:sectPr w:rsidR="00DA6822" w:rsidRPr="00DA6822">
          <w:pgSz w:w="11900" w:h="16840"/>
          <w:pgMar w:top="540" w:right="560" w:bottom="280" w:left="560" w:header="720" w:footer="720" w:gutter="0"/>
          <w:cols w:space="720"/>
        </w:sectPr>
      </w:pPr>
    </w:p>
    <w:p w:rsidR="00DA6822" w:rsidRPr="00DA6822" w:rsidRDefault="00DA6822" w:rsidP="00DA6822">
      <w:pPr>
        <w:widowControl w:val="0"/>
        <w:autoSpaceDE w:val="0"/>
        <w:autoSpaceDN w:val="0"/>
        <w:spacing w:before="66" w:after="0" w:line="29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lastRenderedPageBreak/>
        <w:t>публично</w:t>
      </w:r>
      <w:r w:rsidRPr="00DA682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представлять</w:t>
      </w:r>
      <w:r w:rsidRPr="00DA682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DA682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выполненного</w:t>
      </w:r>
      <w:r w:rsidRPr="00DA682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опыта</w:t>
      </w:r>
      <w:r w:rsidRPr="00DA682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(эксперимента,</w:t>
      </w:r>
      <w:r w:rsidRPr="00DA682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исследования,</w:t>
      </w:r>
      <w:r w:rsidRPr="00DA682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проекта);</w:t>
      </w:r>
      <w:r w:rsidRPr="00DA682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выбирать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формат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выступления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учётом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презентации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</w:p>
    <w:p w:rsidR="00DA6822" w:rsidRPr="00DA6822" w:rsidRDefault="00DA6822" w:rsidP="00DA6822">
      <w:pPr>
        <w:widowControl w:val="0"/>
        <w:autoSpaceDE w:val="0"/>
        <w:autoSpaceDN w:val="0"/>
        <w:spacing w:after="0" w:line="290" w:lineRule="auto"/>
        <w:ind w:right="1056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аудитории и в соответствии с ним составлять устные и письменные тексты с использованием</w:t>
      </w:r>
      <w:r w:rsidRPr="00DA682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иллюстративных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материалов;</w:t>
      </w:r>
    </w:p>
    <w:p w:rsidR="00DA6822" w:rsidRPr="00DA6822" w:rsidRDefault="00DA6822" w:rsidP="00DA6822">
      <w:pPr>
        <w:widowControl w:val="0"/>
        <w:numPr>
          <w:ilvl w:val="0"/>
          <w:numId w:val="8"/>
        </w:numPr>
        <w:tabs>
          <w:tab w:val="left" w:pos="787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i/>
          <w:sz w:val="24"/>
        </w:rPr>
      </w:pPr>
      <w:r w:rsidRPr="00DA6822">
        <w:rPr>
          <w:rFonts w:ascii="Times New Roman" w:eastAsia="Times New Roman" w:hAnsi="Times New Roman" w:cs="Times New Roman"/>
          <w:i/>
          <w:sz w:val="24"/>
        </w:rPr>
        <w:t>совместная</w:t>
      </w:r>
      <w:r w:rsidRPr="00DA6822">
        <w:rPr>
          <w:rFonts w:ascii="Times New Roman" w:eastAsia="Times New Roman" w:hAnsi="Times New Roman" w:cs="Times New Roman"/>
          <w:i/>
          <w:spacing w:val="-7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i/>
          <w:sz w:val="24"/>
        </w:rPr>
        <w:t>деятельность:</w:t>
      </w:r>
    </w:p>
    <w:p w:rsidR="00DA6822" w:rsidRPr="00DA6822" w:rsidRDefault="00DA6822" w:rsidP="00DA6822">
      <w:pPr>
        <w:widowControl w:val="0"/>
        <w:autoSpaceDE w:val="0"/>
        <w:autoSpaceDN w:val="0"/>
        <w:spacing w:before="59" w:after="0" w:line="290" w:lineRule="auto"/>
        <w:ind w:right="437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понимать и использовать преимущества командной и индивидуальной работы при решении</w:t>
      </w:r>
      <w:r w:rsidRPr="00DA68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конкретной проблемы, обосновывать необходимость применения групповых форм взаимодействия</w:t>
      </w:r>
      <w:r w:rsidRPr="00DA682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решении поставленной задачи;</w:t>
      </w:r>
    </w:p>
    <w:p w:rsidR="00DA6822" w:rsidRPr="00DA6822" w:rsidRDefault="00DA6822" w:rsidP="00DA6822">
      <w:pPr>
        <w:widowControl w:val="0"/>
        <w:autoSpaceDE w:val="0"/>
        <w:autoSpaceDN w:val="0"/>
        <w:spacing w:after="0" w:line="290" w:lineRule="auto"/>
        <w:ind w:right="921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принимать цель совместной деятельности, коллективно строить действия по её достижению:</w:t>
      </w:r>
      <w:r w:rsidRPr="00DA682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распределять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роли,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договариваться,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обсуждать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процесс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результат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работы;</w:t>
      </w:r>
    </w:p>
    <w:p w:rsidR="00DA6822" w:rsidRPr="00DA6822" w:rsidRDefault="00DA6822" w:rsidP="00DA6822">
      <w:pPr>
        <w:widowControl w:val="0"/>
        <w:autoSpaceDE w:val="0"/>
        <w:autoSpaceDN w:val="0"/>
        <w:spacing w:after="0" w:line="290" w:lineRule="auto"/>
        <w:ind w:right="320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уметь</w:t>
      </w:r>
      <w:r w:rsidRPr="00DA682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обобщать</w:t>
      </w:r>
      <w:r w:rsidRPr="00DA682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мнения</w:t>
      </w:r>
      <w:r w:rsidRPr="00DA682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 w:rsidRPr="00DA6822">
        <w:rPr>
          <w:rFonts w:ascii="Times New Roman" w:eastAsia="Times New Roman" w:hAnsi="Times New Roman" w:cs="Times New Roman"/>
          <w:sz w:val="24"/>
          <w:szCs w:val="24"/>
        </w:rPr>
        <w:t>нескольких</w:t>
      </w:r>
      <w:proofErr w:type="gramEnd"/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людей,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проявлять</w:t>
      </w:r>
      <w:r w:rsidRPr="00DA682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готовность</w:t>
      </w:r>
      <w:r w:rsidRPr="00DA682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руководить,</w:t>
      </w:r>
      <w:r w:rsidRPr="00DA682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выполнять</w:t>
      </w:r>
      <w:r w:rsidRPr="00DA682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поручения,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подчиняться;</w:t>
      </w:r>
    </w:p>
    <w:p w:rsidR="00DA6822" w:rsidRPr="00DA6822" w:rsidRDefault="00DA6822" w:rsidP="00DA6822">
      <w:pPr>
        <w:widowControl w:val="0"/>
        <w:autoSpaceDE w:val="0"/>
        <w:autoSpaceDN w:val="0"/>
        <w:spacing w:after="0" w:line="29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планировать организацию совместной работы, определять свою роль (с учётом предпочтений и</w:t>
      </w:r>
      <w:r w:rsidRPr="00DA68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возможностей всех участников взаимодействия), распределять задачи между членами команды,</w:t>
      </w:r>
      <w:r w:rsidRPr="00DA68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участвовать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групповых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формах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(обсуждения,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обмен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мнениями,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мозговые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штурмы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иные);</w:t>
      </w:r>
    </w:p>
    <w:p w:rsidR="00DA6822" w:rsidRPr="00DA6822" w:rsidRDefault="00DA6822" w:rsidP="00DA6822">
      <w:pPr>
        <w:widowControl w:val="0"/>
        <w:autoSpaceDE w:val="0"/>
        <w:autoSpaceDN w:val="0"/>
        <w:spacing w:after="0" w:line="29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выполнять</w:t>
      </w:r>
      <w:r w:rsidRPr="00DA682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Pr="00DA682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часть</w:t>
      </w:r>
      <w:r w:rsidRPr="00DA682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достигать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качественного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результата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своему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направлению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A682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координировать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свои действия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другими членами команды;</w:t>
      </w:r>
    </w:p>
    <w:p w:rsidR="00DA6822" w:rsidRPr="00DA6822" w:rsidRDefault="00DA6822" w:rsidP="00DA6822">
      <w:pPr>
        <w:widowControl w:val="0"/>
        <w:autoSpaceDE w:val="0"/>
        <w:autoSpaceDN w:val="0"/>
        <w:spacing w:after="0" w:line="290" w:lineRule="auto"/>
        <w:ind w:right="320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 w:rsidRPr="00DA682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качество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вклада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A682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общий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продукт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критериям,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DA682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сформулированным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участниками взаимодействия;</w:t>
      </w:r>
    </w:p>
    <w:p w:rsidR="00DA6822" w:rsidRPr="00DA6822" w:rsidRDefault="00DA6822" w:rsidP="00DA6822">
      <w:pPr>
        <w:widowControl w:val="0"/>
        <w:autoSpaceDE w:val="0"/>
        <w:autoSpaceDN w:val="0"/>
        <w:spacing w:after="0" w:line="290" w:lineRule="auto"/>
        <w:ind w:right="150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сравнивать результаты с исходной задачей и вклад каждого члена команды в достижение</w:t>
      </w:r>
      <w:r w:rsidRPr="00DA68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результатов,</w:t>
      </w:r>
      <w:r w:rsidRPr="00DA682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разделять</w:t>
      </w:r>
      <w:r w:rsidRPr="00DA682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сферу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ответственности</w:t>
      </w:r>
      <w:r w:rsidRPr="00DA682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A682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проявлять</w:t>
      </w:r>
      <w:r w:rsidRPr="00DA682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готовность</w:t>
      </w:r>
      <w:r w:rsidRPr="00DA682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A682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предоставлению</w:t>
      </w:r>
      <w:r w:rsidRPr="00DA682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отчёта</w:t>
      </w:r>
      <w:r w:rsidRPr="00DA682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перед</w:t>
      </w:r>
      <w:r w:rsidRPr="00DA682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группой.</w:t>
      </w:r>
    </w:p>
    <w:p w:rsidR="00DA6822" w:rsidRPr="00DA6822" w:rsidRDefault="00DA6822" w:rsidP="00DA6822">
      <w:pPr>
        <w:widowControl w:val="0"/>
        <w:autoSpaceDE w:val="0"/>
        <w:autoSpaceDN w:val="0"/>
        <w:spacing w:after="0" w:line="290" w:lineRule="auto"/>
        <w:ind w:right="1402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Овладение системой универсальных учебных коммуникативных действий обеспечивает</w:t>
      </w:r>
      <w:r w:rsidRPr="00DA682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DA6822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эмоционального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интеллекта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</w:p>
    <w:p w:rsidR="00DA6822" w:rsidRPr="00DA6822" w:rsidRDefault="00DA6822" w:rsidP="00DA6822">
      <w:pPr>
        <w:widowControl w:val="0"/>
        <w:autoSpaceDE w:val="0"/>
        <w:autoSpaceDN w:val="0"/>
        <w:spacing w:before="108"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Овладение</w:t>
      </w:r>
      <w:r w:rsidRPr="00DA6822">
        <w:rPr>
          <w:rFonts w:ascii="Times New Roman" w:eastAsia="Times New Roman" w:hAnsi="Times New Roman" w:cs="Times New Roman"/>
          <w:b/>
          <w:bCs/>
          <w:i/>
          <w:iCs/>
          <w:spacing w:val="-1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универсальными</w:t>
      </w:r>
      <w:r w:rsidRPr="00DA6822">
        <w:rPr>
          <w:rFonts w:ascii="Times New Roman" w:eastAsia="Times New Roman" w:hAnsi="Times New Roman" w:cs="Times New Roman"/>
          <w:b/>
          <w:bCs/>
          <w:i/>
          <w:iCs/>
          <w:spacing w:val="-10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учебными</w:t>
      </w:r>
      <w:r w:rsidRPr="00DA6822">
        <w:rPr>
          <w:rFonts w:ascii="Times New Roman" w:eastAsia="Times New Roman" w:hAnsi="Times New Roman" w:cs="Times New Roman"/>
          <w:b/>
          <w:bCs/>
          <w:i/>
          <w:iCs/>
          <w:spacing w:val="-1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регулятивными</w:t>
      </w:r>
      <w:r w:rsidRPr="00DA6822">
        <w:rPr>
          <w:rFonts w:ascii="Times New Roman" w:eastAsia="Times New Roman" w:hAnsi="Times New Roman" w:cs="Times New Roman"/>
          <w:b/>
          <w:bCs/>
          <w:i/>
          <w:iCs/>
          <w:spacing w:val="-1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действиями</w:t>
      </w:r>
      <w:r w:rsidRPr="00DA682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:</w:t>
      </w:r>
    </w:p>
    <w:p w:rsidR="00DA6822" w:rsidRPr="00DA6822" w:rsidRDefault="00DA6822" w:rsidP="00DA6822">
      <w:pPr>
        <w:widowControl w:val="0"/>
        <w:numPr>
          <w:ilvl w:val="0"/>
          <w:numId w:val="10"/>
        </w:numPr>
        <w:tabs>
          <w:tab w:val="left" w:pos="787"/>
        </w:tabs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DA6822">
        <w:rPr>
          <w:rFonts w:ascii="Times New Roman" w:eastAsia="Times New Roman" w:hAnsi="Times New Roman" w:cs="Times New Roman"/>
          <w:i/>
          <w:sz w:val="24"/>
        </w:rPr>
        <w:t>самоорганизация:</w:t>
      </w:r>
    </w:p>
    <w:p w:rsidR="00DA6822" w:rsidRPr="00DA6822" w:rsidRDefault="00DA6822" w:rsidP="00DA6822">
      <w:pPr>
        <w:widowControl w:val="0"/>
        <w:autoSpaceDE w:val="0"/>
        <w:autoSpaceDN w:val="0"/>
        <w:spacing w:before="6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выявлять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проблемы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жизненных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ситуациях;</w:t>
      </w:r>
    </w:p>
    <w:p w:rsidR="00DA6822" w:rsidRPr="00DA6822" w:rsidRDefault="00DA6822" w:rsidP="00DA6822">
      <w:pPr>
        <w:widowControl w:val="0"/>
        <w:autoSpaceDE w:val="0"/>
        <w:autoSpaceDN w:val="0"/>
        <w:spacing w:before="60" w:after="0" w:line="290" w:lineRule="auto"/>
        <w:ind w:right="395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ориентироваться в различных подходах принятия решений (индивидуальное, принятие решения в</w:t>
      </w:r>
      <w:r w:rsidRPr="00DA682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группе,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принятие решений группой);</w:t>
      </w:r>
    </w:p>
    <w:p w:rsidR="00DA6822" w:rsidRPr="00DA6822" w:rsidRDefault="00DA6822" w:rsidP="00DA6822">
      <w:pPr>
        <w:widowControl w:val="0"/>
        <w:autoSpaceDE w:val="0"/>
        <w:autoSpaceDN w:val="0"/>
        <w:spacing w:after="0" w:line="29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составлять</w:t>
      </w:r>
      <w:r w:rsidRPr="00DA682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алгоритм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DA6822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DA6822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(или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часть),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выбирать</w:t>
      </w:r>
      <w:r w:rsidRPr="00DA682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способ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DA682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учебной задачи с учётом имеющихся ресурсов и собственных возможностей, аргументировать</w:t>
      </w:r>
      <w:r w:rsidRPr="00DA68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предлагаемые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варианты решений;</w:t>
      </w:r>
    </w:p>
    <w:p w:rsidR="00DA6822" w:rsidRPr="00DA6822" w:rsidRDefault="00DA6822" w:rsidP="00DA6822">
      <w:pPr>
        <w:widowControl w:val="0"/>
        <w:autoSpaceDE w:val="0"/>
        <w:autoSpaceDN w:val="0"/>
        <w:spacing w:after="0" w:line="290" w:lineRule="auto"/>
        <w:ind w:right="734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составлять план действий (план реализации намеченного алгоритма решения), корректировать</w:t>
      </w:r>
      <w:r w:rsidRPr="00DA682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предложенный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алгоритм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учётом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новых знаний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изучаемом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объекте;</w:t>
      </w:r>
    </w:p>
    <w:p w:rsidR="00DA6822" w:rsidRPr="00DA6822" w:rsidRDefault="00DA6822" w:rsidP="00DA6822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делать</w:t>
      </w:r>
      <w:r w:rsidRPr="00DA682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выбор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брать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ответственность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решение;</w:t>
      </w:r>
    </w:p>
    <w:p w:rsidR="00DA6822" w:rsidRPr="00DA6822" w:rsidRDefault="00DA6822" w:rsidP="00DA6822">
      <w:pPr>
        <w:widowControl w:val="0"/>
        <w:numPr>
          <w:ilvl w:val="0"/>
          <w:numId w:val="10"/>
        </w:numPr>
        <w:tabs>
          <w:tab w:val="left" w:pos="787"/>
        </w:tabs>
        <w:autoSpaceDE w:val="0"/>
        <w:autoSpaceDN w:val="0"/>
        <w:spacing w:before="57" w:after="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DA6822">
        <w:rPr>
          <w:rFonts w:ascii="Times New Roman" w:eastAsia="Times New Roman" w:hAnsi="Times New Roman" w:cs="Times New Roman"/>
          <w:i/>
          <w:sz w:val="24"/>
        </w:rPr>
        <w:t>самоконтроль:</w:t>
      </w:r>
    </w:p>
    <w:p w:rsidR="00DA6822" w:rsidRPr="00DA6822" w:rsidRDefault="00DA6822" w:rsidP="00DA6822">
      <w:pPr>
        <w:widowControl w:val="0"/>
        <w:autoSpaceDE w:val="0"/>
        <w:autoSpaceDN w:val="0"/>
        <w:spacing w:before="60" w:after="0" w:line="290" w:lineRule="auto"/>
        <w:ind w:right="3314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 xml:space="preserve">владеть способами самоконтроля, </w:t>
      </w:r>
      <w:proofErr w:type="spellStart"/>
      <w:r w:rsidRPr="00DA6822">
        <w:rPr>
          <w:rFonts w:ascii="Times New Roman" w:eastAsia="Times New Roman" w:hAnsi="Times New Roman" w:cs="Times New Roman"/>
          <w:sz w:val="24"/>
          <w:szCs w:val="24"/>
        </w:rPr>
        <w:t>самомотивации</w:t>
      </w:r>
      <w:proofErr w:type="spellEnd"/>
      <w:r w:rsidRPr="00DA6822">
        <w:rPr>
          <w:rFonts w:ascii="Times New Roman" w:eastAsia="Times New Roman" w:hAnsi="Times New Roman" w:cs="Times New Roman"/>
          <w:sz w:val="24"/>
          <w:szCs w:val="24"/>
        </w:rPr>
        <w:t xml:space="preserve"> и рефлексии;</w:t>
      </w:r>
      <w:r w:rsidRPr="00DA68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давать</w:t>
      </w:r>
      <w:r w:rsidRPr="00DA682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адекватную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оценку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ситуации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предлагать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изменения;</w:t>
      </w:r>
    </w:p>
    <w:p w:rsidR="00DA6822" w:rsidRPr="00DA6822" w:rsidRDefault="00DA6822" w:rsidP="00DA6822">
      <w:pPr>
        <w:widowControl w:val="0"/>
        <w:autoSpaceDE w:val="0"/>
        <w:autoSpaceDN w:val="0"/>
        <w:spacing w:after="0" w:line="290" w:lineRule="auto"/>
        <w:ind w:right="759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учитывать контекст и предвидеть трудности, которые могут возникнуть при решении учебной</w:t>
      </w:r>
      <w:r w:rsidRPr="00DA682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задачи,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адаптировать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решение к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меняющимся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обстоятельствам;</w:t>
      </w:r>
    </w:p>
    <w:p w:rsidR="00DA6822" w:rsidRPr="00DA6822" w:rsidRDefault="00DA6822" w:rsidP="00DA6822">
      <w:pPr>
        <w:widowControl w:val="0"/>
        <w:autoSpaceDE w:val="0"/>
        <w:autoSpaceDN w:val="0"/>
        <w:spacing w:after="0" w:line="29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объяснять</w:t>
      </w:r>
      <w:r w:rsidRPr="00DA682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причины</w:t>
      </w:r>
      <w:r w:rsidRPr="00DA682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DA682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DA6822">
        <w:rPr>
          <w:rFonts w:ascii="Times New Roman" w:eastAsia="Times New Roman" w:hAnsi="Times New Roman" w:cs="Times New Roman"/>
          <w:sz w:val="24"/>
          <w:szCs w:val="24"/>
        </w:rPr>
        <w:t>недостижения</w:t>
      </w:r>
      <w:proofErr w:type="spellEnd"/>
      <w:r w:rsidRPr="00DA682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A682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DA682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DA682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давать</w:t>
      </w:r>
      <w:r w:rsidRPr="00DA682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оценку</w:t>
      </w:r>
      <w:r w:rsidRPr="00DA682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приобретённому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опыту,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уметь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находить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DA6822">
        <w:rPr>
          <w:rFonts w:ascii="Times New Roman" w:eastAsia="Times New Roman" w:hAnsi="Times New Roman" w:cs="Times New Roman"/>
          <w:sz w:val="24"/>
          <w:szCs w:val="24"/>
        </w:rPr>
        <w:t>позитивное</w:t>
      </w:r>
      <w:proofErr w:type="gramEnd"/>
      <w:r w:rsidRPr="00DA6822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произошедшей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ситуации;</w:t>
      </w:r>
    </w:p>
    <w:p w:rsidR="00DA6822" w:rsidRPr="00DA6822" w:rsidRDefault="00DA6822" w:rsidP="00DA6822">
      <w:pPr>
        <w:widowControl w:val="0"/>
        <w:autoSpaceDE w:val="0"/>
        <w:autoSpaceDN w:val="0"/>
        <w:spacing w:after="0" w:line="290" w:lineRule="auto"/>
        <w:ind w:right="857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вносить коррективы в деятельность на основе новых обстоятельств, изменившихся ситуаций,</w:t>
      </w:r>
      <w:r w:rsidRPr="00DA682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установленных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ошибок, возникших трудностей;</w:t>
      </w:r>
    </w:p>
    <w:p w:rsidR="00DA6822" w:rsidRPr="00DA6822" w:rsidRDefault="00DA6822" w:rsidP="00DA6822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 w:rsidRPr="00DA682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соответствие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результата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цели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условиям;</w:t>
      </w:r>
    </w:p>
    <w:p w:rsidR="00DA6822" w:rsidRPr="00DA6822" w:rsidRDefault="00DA6822" w:rsidP="00DA6822">
      <w:pPr>
        <w:widowControl w:val="0"/>
        <w:numPr>
          <w:ilvl w:val="0"/>
          <w:numId w:val="10"/>
        </w:numPr>
        <w:tabs>
          <w:tab w:val="left" w:pos="787"/>
        </w:tabs>
        <w:autoSpaceDE w:val="0"/>
        <w:autoSpaceDN w:val="0"/>
        <w:spacing w:before="56" w:after="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DA6822">
        <w:rPr>
          <w:rFonts w:ascii="Times New Roman" w:eastAsia="Times New Roman" w:hAnsi="Times New Roman" w:cs="Times New Roman"/>
          <w:i/>
          <w:sz w:val="24"/>
        </w:rPr>
        <w:t>эмоциональный</w:t>
      </w:r>
      <w:r w:rsidRPr="00DA6822">
        <w:rPr>
          <w:rFonts w:ascii="Times New Roman" w:eastAsia="Times New Roman" w:hAnsi="Times New Roman" w:cs="Times New Roman"/>
          <w:i/>
          <w:spacing w:val="-6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i/>
          <w:sz w:val="24"/>
        </w:rPr>
        <w:t>интеллект:</w:t>
      </w:r>
    </w:p>
    <w:p w:rsidR="00DA6822" w:rsidRPr="00DA6822" w:rsidRDefault="00DA6822" w:rsidP="00DA6822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DA6822" w:rsidRPr="00DA6822">
          <w:pgSz w:w="11900" w:h="16840"/>
          <w:pgMar w:top="520" w:right="560" w:bottom="280" w:left="560" w:header="720" w:footer="720" w:gutter="0"/>
          <w:cols w:space="720"/>
        </w:sectPr>
      </w:pPr>
    </w:p>
    <w:p w:rsidR="00DA6822" w:rsidRPr="00DA6822" w:rsidRDefault="00DA6822" w:rsidP="00DA6822">
      <w:pPr>
        <w:widowControl w:val="0"/>
        <w:autoSpaceDE w:val="0"/>
        <w:autoSpaceDN w:val="0"/>
        <w:spacing w:before="66" w:after="0" w:line="290" w:lineRule="auto"/>
        <w:ind w:right="2409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lastRenderedPageBreak/>
        <w:t>различать, называть и управлять собственными эмоциями и эмоциями других;</w:t>
      </w:r>
      <w:r w:rsidRPr="00DA682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выявлять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и анализировать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причины эмоций;</w:t>
      </w:r>
    </w:p>
    <w:p w:rsidR="00DA6822" w:rsidRPr="00DA6822" w:rsidRDefault="00DA6822" w:rsidP="00DA6822">
      <w:pPr>
        <w:widowControl w:val="0"/>
        <w:autoSpaceDE w:val="0"/>
        <w:autoSpaceDN w:val="0"/>
        <w:spacing w:after="0" w:line="290" w:lineRule="auto"/>
        <w:ind w:right="2221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ставить себя на место другого человека, понимать мотивы и намерения другого;</w:t>
      </w:r>
      <w:r w:rsidRPr="00DA682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регулировать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способ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выражения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эмоций;</w:t>
      </w:r>
    </w:p>
    <w:p w:rsidR="00DA6822" w:rsidRPr="00DA6822" w:rsidRDefault="00DA6822" w:rsidP="00DA6822">
      <w:pPr>
        <w:widowControl w:val="0"/>
        <w:numPr>
          <w:ilvl w:val="0"/>
          <w:numId w:val="10"/>
        </w:numPr>
        <w:tabs>
          <w:tab w:val="left" w:pos="787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i/>
          <w:sz w:val="24"/>
        </w:rPr>
      </w:pPr>
      <w:r w:rsidRPr="00DA6822">
        <w:rPr>
          <w:rFonts w:ascii="Times New Roman" w:eastAsia="Times New Roman" w:hAnsi="Times New Roman" w:cs="Times New Roman"/>
          <w:i/>
          <w:sz w:val="24"/>
        </w:rPr>
        <w:t>принятие</w:t>
      </w:r>
      <w:r w:rsidRPr="00DA6822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i/>
          <w:sz w:val="24"/>
        </w:rPr>
        <w:t>себя</w:t>
      </w:r>
      <w:r w:rsidRPr="00DA6822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i/>
          <w:sz w:val="24"/>
        </w:rPr>
        <w:t>и</w:t>
      </w:r>
      <w:r w:rsidRPr="00DA6822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i/>
          <w:sz w:val="24"/>
        </w:rPr>
        <w:t>других:</w:t>
      </w:r>
    </w:p>
    <w:p w:rsidR="00DA6822" w:rsidRPr="00DA6822" w:rsidRDefault="00DA6822" w:rsidP="00DA6822">
      <w:pPr>
        <w:widowControl w:val="0"/>
        <w:autoSpaceDE w:val="0"/>
        <w:autoSpaceDN w:val="0"/>
        <w:spacing w:before="59" w:after="0" w:line="290" w:lineRule="auto"/>
        <w:ind w:right="116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осознанно относиться к другому человеку, его мнению; признавать своё право на ошибку и такое же</w:t>
      </w:r>
      <w:r w:rsidRPr="00DA682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право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другого;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принимать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и других, не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осуждая;</w:t>
      </w:r>
    </w:p>
    <w:p w:rsidR="00DA6822" w:rsidRPr="00DA6822" w:rsidRDefault="00DA6822" w:rsidP="00DA6822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открытость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себе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другим;</w:t>
      </w:r>
    </w:p>
    <w:p w:rsidR="00DA6822" w:rsidRPr="00DA6822" w:rsidRDefault="00DA6822" w:rsidP="00DA6822">
      <w:pPr>
        <w:widowControl w:val="0"/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осознавать</w:t>
      </w:r>
      <w:r w:rsidRPr="00DA682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невозможность</w:t>
      </w:r>
      <w:r w:rsidRPr="00DA682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контролировать</w:t>
      </w:r>
      <w:r w:rsidRPr="00DA682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всё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вокруг.</w:t>
      </w:r>
    </w:p>
    <w:p w:rsidR="00DA6822" w:rsidRPr="00DA6822" w:rsidRDefault="00DA6822" w:rsidP="00DA6822">
      <w:pPr>
        <w:widowControl w:val="0"/>
        <w:autoSpaceDE w:val="0"/>
        <w:autoSpaceDN w:val="0"/>
        <w:spacing w:before="60" w:after="0" w:line="290" w:lineRule="auto"/>
        <w:ind w:right="308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Овладение системой универсальных учебных регулятивных действий обеспечивает формирование</w:t>
      </w:r>
      <w:r w:rsidRPr="00DA682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смысловых установок личности (внутренняя позиция личности) и жизненных навыков личности</w:t>
      </w:r>
      <w:r w:rsidRPr="00DA68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(управления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собой, самодисциплины, устойчивого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поведения).</w:t>
      </w:r>
    </w:p>
    <w:p w:rsidR="00DA6822" w:rsidRPr="00DA6822" w:rsidRDefault="00DA6822" w:rsidP="00DA6822">
      <w:pPr>
        <w:widowControl w:val="0"/>
        <w:autoSpaceDE w:val="0"/>
        <w:autoSpaceDN w:val="0"/>
        <w:spacing w:before="19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</w:t>
      </w:r>
      <w:r w:rsidRPr="00DA6822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</w:p>
    <w:p w:rsidR="00DA6822" w:rsidRPr="00DA6822" w:rsidRDefault="00DA6822" w:rsidP="00DA6822">
      <w:pPr>
        <w:widowControl w:val="0"/>
        <w:autoSpaceDE w:val="0"/>
        <w:autoSpaceDN w:val="0"/>
        <w:spacing w:before="156" w:after="0" w:line="290" w:lineRule="auto"/>
        <w:ind w:right="208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Предметные результаты по учебному предмету «Иностранный (английский) язык» предметной</w:t>
      </w:r>
      <w:r w:rsidRPr="00DA68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области «Иностранные языки» ориентированы на применение знаний, умений и навыков в учебных</w:t>
      </w:r>
      <w:r w:rsidRPr="00DA68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 xml:space="preserve">ситуациях и реальных жизненных условиях, должны отражать </w:t>
      </w:r>
      <w:proofErr w:type="spellStart"/>
      <w:r w:rsidRPr="00DA6822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DA6822">
        <w:rPr>
          <w:rFonts w:ascii="Times New Roman" w:eastAsia="Times New Roman" w:hAnsi="Times New Roman" w:cs="Times New Roman"/>
          <w:sz w:val="24"/>
          <w:szCs w:val="24"/>
        </w:rPr>
        <w:t xml:space="preserve"> иноязычной</w:t>
      </w:r>
      <w:r w:rsidRPr="00DA68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 xml:space="preserve">коммуникативной компетенции на </w:t>
      </w:r>
      <w:proofErr w:type="spellStart"/>
      <w:r w:rsidRPr="00DA6822">
        <w:rPr>
          <w:rFonts w:ascii="Times New Roman" w:eastAsia="Times New Roman" w:hAnsi="Times New Roman" w:cs="Times New Roman"/>
          <w:sz w:val="24"/>
          <w:szCs w:val="24"/>
        </w:rPr>
        <w:t>допороговом</w:t>
      </w:r>
      <w:proofErr w:type="spellEnd"/>
      <w:r w:rsidRPr="00DA6822">
        <w:rPr>
          <w:rFonts w:ascii="Times New Roman" w:eastAsia="Times New Roman" w:hAnsi="Times New Roman" w:cs="Times New Roman"/>
          <w:sz w:val="24"/>
          <w:szCs w:val="24"/>
        </w:rPr>
        <w:t xml:space="preserve"> уровне в совокупности её составляющих — речевой,</w:t>
      </w:r>
      <w:r w:rsidRPr="00DA682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языковой,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социокультурной,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компенсаторной,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DA6822">
        <w:rPr>
          <w:rFonts w:ascii="Times New Roman" w:eastAsia="Times New Roman" w:hAnsi="Times New Roman" w:cs="Times New Roman"/>
          <w:sz w:val="24"/>
          <w:szCs w:val="24"/>
        </w:rPr>
        <w:t>метапредметной</w:t>
      </w:r>
      <w:proofErr w:type="spellEnd"/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(учебно-познавательной).</w:t>
      </w:r>
    </w:p>
    <w:p w:rsidR="00DA6822" w:rsidRPr="00DA6822" w:rsidRDefault="00DA6822" w:rsidP="00DA6822">
      <w:pPr>
        <w:widowControl w:val="0"/>
        <w:numPr>
          <w:ilvl w:val="0"/>
          <w:numId w:val="12"/>
        </w:numPr>
        <w:tabs>
          <w:tab w:val="left" w:pos="551"/>
        </w:tabs>
        <w:autoSpaceDE w:val="0"/>
        <w:autoSpaceDN w:val="0"/>
        <w:spacing w:before="117" w:after="0" w:line="240" w:lineRule="auto"/>
        <w:rPr>
          <w:rFonts w:ascii="Times New Roman" w:eastAsia="Times New Roman" w:hAnsi="Times New Roman" w:cs="Times New Roman"/>
          <w:sz w:val="24"/>
        </w:rPr>
      </w:pPr>
      <w:r w:rsidRPr="00DA6822">
        <w:rPr>
          <w:rFonts w:ascii="Times New Roman" w:eastAsia="Times New Roman" w:hAnsi="Times New Roman" w:cs="Times New Roman"/>
          <w:i/>
          <w:sz w:val="24"/>
        </w:rPr>
        <w:t>Владеть</w:t>
      </w:r>
      <w:r w:rsidRPr="00DA6822">
        <w:rPr>
          <w:rFonts w:ascii="Times New Roman" w:eastAsia="Times New Roman" w:hAnsi="Times New Roman" w:cs="Times New Roman"/>
          <w:i/>
          <w:spacing w:val="-10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основными</w:t>
      </w:r>
      <w:r w:rsidRPr="00DA682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видами</w:t>
      </w:r>
      <w:r w:rsidRPr="00DA682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речевой</w:t>
      </w:r>
      <w:r w:rsidRPr="00DA682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деятельности:</w:t>
      </w:r>
    </w:p>
    <w:p w:rsidR="00DA6822" w:rsidRPr="00DA6822" w:rsidRDefault="00DA6822" w:rsidP="00DA6822">
      <w:pPr>
        <w:widowControl w:val="0"/>
        <w:autoSpaceDE w:val="0"/>
        <w:autoSpaceDN w:val="0"/>
        <w:spacing w:before="60" w:after="0" w:line="290" w:lineRule="auto"/>
        <w:ind w:right="59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A6822">
        <w:rPr>
          <w:rFonts w:ascii="Times New Roman" w:eastAsia="Times New Roman" w:hAnsi="Times New Roman" w:cs="Times New Roman"/>
          <w:b/>
          <w:sz w:val="24"/>
          <w:szCs w:val="24"/>
        </w:rPr>
        <w:t xml:space="preserve">говорение: </w:t>
      </w:r>
      <w:r w:rsidRPr="00DA6822">
        <w:rPr>
          <w:rFonts w:ascii="Times New Roman" w:eastAsia="Times New Roman" w:hAnsi="Times New Roman" w:cs="Times New Roman"/>
          <w:i/>
          <w:sz w:val="24"/>
          <w:szCs w:val="24"/>
        </w:rPr>
        <w:t xml:space="preserve">вести разные виды диалогов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(диалог этикетного характера, диалог — побуждение к</w:t>
      </w:r>
      <w:r w:rsidRPr="00DA682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действию, диалог-расспрос; комбинированный диалог, включающий различные виды диалогов) в</w:t>
      </w:r>
      <w:r w:rsidRPr="00DA682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рамках тематического содержания речи в стандартных ситуациях неофициального общения с</w:t>
      </w:r>
      <w:r w:rsidRPr="00DA68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вербальными и/или зрительными опорами, с соблюдением норм речевого этикета, принятого в</w:t>
      </w:r>
      <w:r w:rsidRPr="00DA68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стране/странах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изучаемого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языка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(до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реплик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стороны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собеседника);</w:t>
      </w:r>
      <w:proofErr w:type="gramEnd"/>
    </w:p>
    <w:p w:rsidR="00DA6822" w:rsidRPr="00DA6822" w:rsidRDefault="00DA6822" w:rsidP="00DA6822">
      <w:pPr>
        <w:widowControl w:val="0"/>
        <w:autoSpaceDE w:val="0"/>
        <w:autoSpaceDN w:val="0"/>
        <w:spacing w:after="0" w:line="290" w:lineRule="auto"/>
        <w:ind w:right="15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A6822">
        <w:rPr>
          <w:rFonts w:ascii="Times New Roman" w:eastAsia="Times New Roman" w:hAnsi="Times New Roman" w:cs="Times New Roman"/>
          <w:i/>
          <w:sz w:val="24"/>
          <w:szCs w:val="24"/>
        </w:rPr>
        <w:t xml:space="preserve">создавать разные виды монологических высказываний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(описание, в том числе характеристика;</w:t>
      </w:r>
      <w:r w:rsidRPr="00DA68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повествование/сообщение) с вербальными и/или зрительными опорами в рамках тематического</w:t>
      </w:r>
      <w:r w:rsidRPr="00DA68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 xml:space="preserve">содержания речи (объём монологического высказывания — 8-9 фраз); </w:t>
      </w:r>
      <w:r w:rsidRPr="00DA6822">
        <w:rPr>
          <w:rFonts w:ascii="Times New Roman" w:eastAsia="Times New Roman" w:hAnsi="Times New Roman" w:cs="Times New Roman"/>
          <w:i/>
          <w:sz w:val="24"/>
          <w:szCs w:val="24"/>
        </w:rPr>
        <w:t xml:space="preserve">излагать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основное содержание</w:t>
      </w:r>
      <w:r w:rsidRPr="00DA682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прочитанного/прослушанного текста с вербальными и/или зрительными опорами (объём — 8-9 фраз);</w:t>
      </w:r>
      <w:r w:rsidRPr="00DA682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i/>
          <w:sz w:val="24"/>
          <w:szCs w:val="24"/>
        </w:rPr>
        <w:t>кратко</w:t>
      </w:r>
      <w:r w:rsidRPr="00DA6822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i/>
          <w:sz w:val="24"/>
          <w:szCs w:val="24"/>
        </w:rPr>
        <w:t>излагать</w:t>
      </w:r>
      <w:r w:rsidRPr="00DA6822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выполненной проектной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(объём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— 8-9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фраз);</w:t>
      </w:r>
      <w:proofErr w:type="gramEnd"/>
    </w:p>
    <w:p w:rsidR="00DA6822" w:rsidRPr="00DA6822" w:rsidRDefault="00DA6822" w:rsidP="00DA6822">
      <w:pPr>
        <w:widowControl w:val="0"/>
        <w:autoSpaceDE w:val="0"/>
        <w:autoSpaceDN w:val="0"/>
        <w:spacing w:after="0" w:line="290" w:lineRule="auto"/>
        <w:ind w:right="11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6822">
        <w:rPr>
          <w:rFonts w:ascii="Times New Roman" w:eastAsia="Times New Roman" w:hAnsi="Times New Roman" w:cs="Times New Roman"/>
          <w:b/>
          <w:sz w:val="24"/>
          <w:szCs w:val="24"/>
        </w:rPr>
        <w:t>аудирование</w:t>
      </w:r>
      <w:proofErr w:type="spellEnd"/>
      <w:r w:rsidRPr="00DA6822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A6822">
        <w:rPr>
          <w:rFonts w:ascii="Times New Roman" w:eastAsia="Times New Roman" w:hAnsi="Times New Roman" w:cs="Times New Roman"/>
          <w:i/>
          <w:sz w:val="24"/>
          <w:szCs w:val="24"/>
        </w:rPr>
        <w:t xml:space="preserve">воспринимать на слух и понимать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несложные аутентичные тексты, содержащие</w:t>
      </w:r>
      <w:r w:rsidRPr="00DA68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отдельные незнакомые слова, в зависимости от поставленной коммуникативной задачи: с пониманием</w:t>
      </w:r>
      <w:r w:rsidRPr="00DA682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DA682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содержания,</w:t>
      </w:r>
      <w:r w:rsidRPr="00DA682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A682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пониманием</w:t>
      </w:r>
      <w:r w:rsidRPr="00DA682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запрашиваемой</w:t>
      </w:r>
      <w:r w:rsidRPr="00DA682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DA682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(время</w:t>
      </w:r>
      <w:r w:rsidRPr="00DA682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звучания</w:t>
      </w:r>
      <w:r w:rsidRPr="00DA682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текста/текстов</w:t>
      </w:r>
      <w:r w:rsidRPr="00DA68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DA6822">
        <w:rPr>
          <w:rFonts w:ascii="Times New Roman" w:eastAsia="Times New Roman" w:hAnsi="Times New Roman" w:cs="Times New Roman"/>
          <w:sz w:val="24"/>
          <w:szCs w:val="24"/>
        </w:rPr>
        <w:t>аудирования</w:t>
      </w:r>
      <w:proofErr w:type="spellEnd"/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— до 1,5 минут);</w:t>
      </w:r>
    </w:p>
    <w:p w:rsidR="00DA6822" w:rsidRPr="00DA6822" w:rsidRDefault="00DA6822" w:rsidP="00DA6822">
      <w:pPr>
        <w:widowControl w:val="0"/>
        <w:autoSpaceDE w:val="0"/>
        <w:autoSpaceDN w:val="0"/>
        <w:spacing w:after="0" w:line="290" w:lineRule="auto"/>
        <w:ind w:right="9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DA6822">
        <w:rPr>
          <w:rFonts w:ascii="Times New Roman" w:eastAsia="Times New Roman" w:hAnsi="Times New Roman" w:cs="Times New Roman"/>
          <w:b/>
          <w:sz w:val="24"/>
          <w:szCs w:val="24"/>
        </w:rPr>
        <w:t>смысловоечтение</w:t>
      </w:r>
      <w:proofErr w:type="spellEnd"/>
      <w:r w:rsidRPr="00DA6822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A6822">
        <w:rPr>
          <w:rFonts w:ascii="Times New Roman" w:eastAsia="Times New Roman" w:hAnsi="Times New Roman" w:cs="Times New Roman"/>
          <w:i/>
          <w:sz w:val="24"/>
          <w:szCs w:val="24"/>
        </w:rPr>
        <w:t xml:space="preserve">читать про себя и понимать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несложные аутентичные тексты, содержащие</w:t>
      </w:r>
      <w:r w:rsidRPr="00DA68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отдельные незнакомые слова, с различной глубиной проникновения в их содержание в зависимости от</w:t>
      </w:r>
      <w:r w:rsidRPr="00DA682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поставленной коммуникативной задачи: с пониманием основного содержания, с пониманием</w:t>
      </w:r>
      <w:r w:rsidRPr="00DA68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нужной/запрашиваемой информации, с полным пониманием информации, представленной в тексте в</w:t>
      </w:r>
      <w:r w:rsidRPr="00DA68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эксплицитной/явной форме (объём текста/текстов для чтения — до 350 слов);</w:t>
      </w:r>
      <w:proofErr w:type="gramEnd"/>
      <w:r w:rsidRPr="00DA68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i/>
          <w:sz w:val="24"/>
          <w:szCs w:val="24"/>
        </w:rPr>
        <w:t>читать про себя</w:t>
      </w:r>
      <w:r w:rsidRPr="00DA6822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proofErr w:type="spellStart"/>
      <w:r w:rsidRPr="00DA6822">
        <w:rPr>
          <w:rFonts w:ascii="Times New Roman" w:eastAsia="Times New Roman" w:hAnsi="Times New Roman" w:cs="Times New Roman"/>
          <w:sz w:val="24"/>
          <w:szCs w:val="24"/>
        </w:rPr>
        <w:t>несплошные</w:t>
      </w:r>
      <w:proofErr w:type="spellEnd"/>
      <w:r w:rsidRPr="00DA6822">
        <w:rPr>
          <w:rFonts w:ascii="Times New Roman" w:eastAsia="Times New Roman" w:hAnsi="Times New Roman" w:cs="Times New Roman"/>
          <w:sz w:val="24"/>
          <w:szCs w:val="24"/>
        </w:rPr>
        <w:t xml:space="preserve"> тексты (таблицы, диаграммы) и </w:t>
      </w:r>
      <w:r w:rsidRPr="00DA6822">
        <w:rPr>
          <w:rFonts w:ascii="Times New Roman" w:eastAsia="Times New Roman" w:hAnsi="Times New Roman" w:cs="Times New Roman"/>
          <w:i/>
          <w:sz w:val="24"/>
          <w:szCs w:val="24"/>
        </w:rPr>
        <w:t xml:space="preserve">понимать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представленную в них информацию;</w:t>
      </w:r>
      <w:r w:rsidRPr="00DA68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i/>
          <w:sz w:val="24"/>
          <w:szCs w:val="24"/>
        </w:rPr>
        <w:t>определять</w:t>
      </w:r>
      <w:r w:rsidRPr="00DA6822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последовательность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главных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фактов/событий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тексте;</w:t>
      </w:r>
    </w:p>
    <w:p w:rsidR="00DA6822" w:rsidRPr="00DA6822" w:rsidRDefault="00DA6822" w:rsidP="00DA6822">
      <w:pPr>
        <w:widowControl w:val="0"/>
        <w:autoSpaceDE w:val="0"/>
        <w:autoSpaceDN w:val="0"/>
        <w:spacing w:after="0" w:line="290" w:lineRule="auto"/>
        <w:ind w:right="232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b/>
          <w:sz w:val="24"/>
          <w:szCs w:val="24"/>
        </w:rPr>
        <w:t xml:space="preserve">письменная речь: </w:t>
      </w:r>
      <w:r w:rsidRPr="00DA6822">
        <w:rPr>
          <w:rFonts w:ascii="Times New Roman" w:eastAsia="Times New Roman" w:hAnsi="Times New Roman" w:cs="Times New Roman"/>
          <w:i/>
          <w:sz w:val="24"/>
          <w:szCs w:val="24"/>
        </w:rPr>
        <w:t xml:space="preserve">заполнять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 xml:space="preserve">анкеты и формуляры с указанием личной информации; </w:t>
      </w:r>
      <w:r w:rsidRPr="00DA6822">
        <w:rPr>
          <w:rFonts w:ascii="Times New Roman" w:eastAsia="Times New Roman" w:hAnsi="Times New Roman" w:cs="Times New Roman"/>
          <w:i/>
          <w:sz w:val="24"/>
          <w:szCs w:val="24"/>
        </w:rPr>
        <w:t>писать</w:t>
      </w:r>
      <w:r w:rsidRPr="00DA6822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электронное сообщение личного характера, соблюдая речевой этикет, принятый в стране/странах</w:t>
      </w:r>
      <w:r w:rsidRPr="00DA68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 xml:space="preserve">изучаемого языка (объём сообщения — до 90 слов); </w:t>
      </w:r>
      <w:r w:rsidRPr="00DA6822">
        <w:rPr>
          <w:rFonts w:ascii="Times New Roman" w:eastAsia="Times New Roman" w:hAnsi="Times New Roman" w:cs="Times New Roman"/>
          <w:i/>
          <w:sz w:val="24"/>
          <w:szCs w:val="24"/>
        </w:rPr>
        <w:t xml:space="preserve">создавать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небольшое письменное высказывание</w:t>
      </w:r>
      <w:r w:rsidRPr="00DA682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опорой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образец,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план,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ключевые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слова,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таблицу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(объём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высказывания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90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слов);</w:t>
      </w:r>
    </w:p>
    <w:p w:rsidR="00DA6822" w:rsidRPr="00DA6822" w:rsidRDefault="00DA6822" w:rsidP="00DA6822">
      <w:pPr>
        <w:widowControl w:val="0"/>
        <w:numPr>
          <w:ilvl w:val="0"/>
          <w:numId w:val="12"/>
        </w:numPr>
        <w:tabs>
          <w:tab w:val="left" w:pos="551"/>
        </w:tabs>
        <w:autoSpaceDE w:val="0"/>
        <w:autoSpaceDN w:val="0"/>
        <w:spacing w:before="106" w:after="0" w:line="240" w:lineRule="auto"/>
        <w:rPr>
          <w:rFonts w:ascii="Times New Roman" w:eastAsia="Times New Roman" w:hAnsi="Times New Roman" w:cs="Times New Roman"/>
          <w:sz w:val="24"/>
        </w:rPr>
      </w:pPr>
      <w:r w:rsidRPr="00DA6822">
        <w:rPr>
          <w:rFonts w:ascii="Times New Roman" w:eastAsia="Times New Roman" w:hAnsi="Times New Roman" w:cs="Times New Roman"/>
          <w:i/>
          <w:sz w:val="24"/>
        </w:rPr>
        <w:t>владеть</w:t>
      </w:r>
      <w:r w:rsidRPr="00DA6822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b/>
          <w:sz w:val="24"/>
        </w:rPr>
        <w:t xml:space="preserve">фонетическими </w:t>
      </w:r>
      <w:r w:rsidRPr="00DA6822">
        <w:rPr>
          <w:rFonts w:ascii="Times New Roman" w:eastAsia="Times New Roman" w:hAnsi="Times New Roman" w:cs="Times New Roman"/>
          <w:sz w:val="24"/>
        </w:rPr>
        <w:t>навыками:</w:t>
      </w:r>
      <w:r w:rsidRPr="00DA682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i/>
          <w:sz w:val="24"/>
        </w:rPr>
        <w:t>различать</w:t>
      </w:r>
      <w:r w:rsidRPr="00DA6822">
        <w:rPr>
          <w:rFonts w:ascii="Times New Roman" w:eastAsia="Times New Roman" w:hAnsi="Times New Roman" w:cs="Times New Roman"/>
          <w:i/>
          <w:spacing w:val="53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i/>
          <w:sz w:val="24"/>
        </w:rPr>
        <w:t>на</w:t>
      </w:r>
      <w:r w:rsidRPr="00DA6822">
        <w:rPr>
          <w:rFonts w:ascii="Times New Roman" w:eastAsia="Times New Roman" w:hAnsi="Times New Roman" w:cs="Times New Roman"/>
          <w:i/>
          <w:spacing w:val="54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i/>
          <w:sz w:val="24"/>
        </w:rPr>
        <w:t>слух</w:t>
      </w:r>
      <w:r w:rsidRPr="00DA6822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и</w:t>
      </w:r>
      <w:r w:rsidRPr="00DA682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адекватно,</w:t>
      </w:r>
      <w:r w:rsidRPr="00DA682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без</w:t>
      </w:r>
      <w:r w:rsidRPr="00DA682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ошибок,</w:t>
      </w:r>
      <w:r w:rsidRPr="00DA682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ведущих</w:t>
      </w:r>
      <w:r w:rsidRPr="00DA682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proofErr w:type="gramStart"/>
      <w:r w:rsidRPr="00DA6822">
        <w:rPr>
          <w:rFonts w:ascii="Times New Roman" w:eastAsia="Times New Roman" w:hAnsi="Times New Roman" w:cs="Times New Roman"/>
          <w:sz w:val="24"/>
        </w:rPr>
        <w:t>к</w:t>
      </w:r>
      <w:proofErr w:type="gramEnd"/>
    </w:p>
    <w:p w:rsidR="00DA6822" w:rsidRPr="00DA6822" w:rsidRDefault="00DA6822" w:rsidP="00DA6822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DA6822" w:rsidRPr="00DA6822">
          <w:pgSz w:w="11900" w:h="16840"/>
          <w:pgMar w:top="520" w:right="560" w:bottom="280" w:left="560" w:header="720" w:footer="720" w:gutter="0"/>
          <w:cols w:space="720"/>
        </w:sectPr>
      </w:pPr>
    </w:p>
    <w:p w:rsidR="00DA6822" w:rsidRPr="00DA6822" w:rsidRDefault="00DA6822" w:rsidP="00DA6822">
      <w:pPr>
        <w:widowControl w:val="0"/>
        <w:autoSpaceDE w:val="0"/>
        <w:autoSpaceDN w:val="0"/>
        <w:spacing w:before="62" w:after="0" w:line="290" w:lineRule="auto"/>
        <w:ind w:right="19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A682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сбою коммуникации, </w:t>
      </w:r>
      <w:r w:rsidRPr="00DA6822">
        <w:rPr>
          <w:rFonts w:ascii="Times New Roman" w:eastAsia="Times New Roman" w:hAnsi="Times New Roman" w:cs="Times New Roman"/>
          <w:i/>
          <w:sz w:val="24"/>
          <w:szCs w:val="24"/>
        </w:rPr>
        <w:t xml:space="preserve">произносить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слова с правильным ударением и фразы с соблюдением их</w:t>
      </w:r>
      <w:r w:rsidRPr="00DA68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ритмико-интонационных особенностей, в том числе применять правила отсутствия фразового</w:t>
      </w:r>
      <w:r w:rsidRPr="00DA68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 xml:space="preserve">ударения на служебных словах; выразительно </w:t>
      </w:r>
      <w:r w:rsidRPr="00DA6822">
        <w:rPr>
          <w:rFonts w:ascii="Times New Roman" w:eastAsia="Times New Roman" w:hAnsi="Times New Roman" w:cs="Times New Roman"/>
          <w:i/>
          <w:sz w:val="24"/>
          <w:szCs w:val="24"/>
        </w:rPr>
        <w:t xml:space="preserve">читать вслух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небольшие аутентичные тексты объёмом</w:t>
      </w:r>
      <w:r w:rsidRPr="00DA682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до 100 слов, построенные на изученном языковом материале, с соблюдением правил чтения и</w:t>
      </w:r>
      <w:r w:rsidRPr="00DA68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соответствующей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интонацией;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читать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новые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слова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основным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правилам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чтения;</w:t>
      </w:r>
      <w:proofErr w:type="gramEnd"/>
    </w:p>
    <w:p w:rsidR="00DA6822" w:rsidRPr="00DA6822" w:rsidRDefault="00DA6822" w:rsidP="00DA6822">
      <w:pPr>
        <w:widowControl w:val="0"/>
        <w:autoSpaceDE w:val="0"/>
        <w:autoSpaceDN w:val="0"/>
        <w:spacing w:after="0" w:line="273" w:lineRule="exact"/>
        <w:rPr>
          <w:rFonts w:ascii="Times New Roman" w:eastAsia="Times New Roman" w:hAnsi="Times New Roman" w:cs="Times New Roman"/>
          <w:sz w:val="24"/>
        </w:rPr>
      </w:pPr>
      <w:r w:rsidRPr="00DA6822">
        <w:rPr>
          <w:rFonts w:ascii="Times New Roman" w:eastAsia="Times New Roman" w:hAnsi="Times New Roman" w:cs="Times New Roman"/>
          <w:i/>
          <w:sz w:val="24"/>
        </w:rPr>
        <w:t>владеть</w:t>
      </w:r>
      <w:r w:rsidRPr="00DA6822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b/>
          <w:sz w:val="24"/>
        </w:rPr>
        <w:t>орфографическими</w:t>
      </w:r>
      <w:r w:rsidRPr="00DA6822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навыками:</w:t>
      </w:r>
      <w:r w:rsidRPr="00DA682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правильно</w:t>
      </w:r>
      <w:r w:rsidRPr="00DA682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i/>
          <w:sz w:val="24"/>
        </w:rPr>
        <w:t>писать</w:t>
      </w:r>
      <w:r w:rsidRPr="00DA6822">
        <w:rPr>
          <w:rFonts w:ascii="Times New Roman" w:eastAsia="Times New Roman" w:hAnsi="Times New Roman" w:cs="Times New Roman"/>
          <w:i/>
          <w:spacing w:val="-9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изученные</w:t>
      </w:r>
      <w:r w:rsidRPr="00DA682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слова;</w:t>
      </w:r>
    </w:p>
    <w:p w:rsidR="00DA6822" w:rsidRPr="00DA6822" w:rsidRDefault="00DA6822" w:rsidP="00DA6822">
      <w:pPr>
        <w:widowControl w:val="0"/>
        <w:autoSpaceDE w:val="0"/>
        <w:autoSpaceDN w:val="0"/>
        <w:spacing w:before="60" w:after="0" w:line="290" w:lineRule="auto"/>
        <w:ind w:right="414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i/>
          <w:sz w:val="24"/>
          <w:szCs w:val="24"/>
        </w:rPr>
        <w:t xml:space="preserve">владеть </w:t>
      </w:r>
      <w:r w:rsidRPr="00DA6822">
        <w:rPr>
          <w:rFonts w:ascii="Times New Roman" w:eastAsia="Times New Roman" w:hAnsi="Times New Roman" w:cs="Times New Roman"/>
          <w:b/>
          <w:sz w:val="24"/>
          <w:szCs w:val="24"/>
        </w:rPr>
        <w:t xml:space="preserve">пунктуационными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 xml:space="preserve">навыками: </w:t>
      </w:r>
      <w:r w:rsidRPr="00DA6822">
        <w:rPr>
          <w:rFonts w:ascii="Times New Roman" w:eastAsia="Times New Roman" w:hAnsi="Times New Roman" w:cs="Times New Roman"/>
          <w:i/>
          <w:sz w:val="24"/>
          <w:szCs w:val="24"/>
        </w:rPr>
        <w:t xml:space="preserve">использовать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точку, вопросительный и восклицательный</w:t>
      </w:r>
      <w:r w:rsidRPr="00DA682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знаки в конце предложения, запятую при перечислении и обращении, апостроф; пунктуационно</w:t>
      </w:r>
      <w:r w:rsidRPr="00DA68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правильно</w:t>
      </w:r>
      <w:r w:rsidRPr="00DA682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i/>
          <w:sz w:val="24"/>
          <w:szCs w:val="24"/>
        </w:rPr>
        <w:t>оформлять</w:t>
      </w:r>
      <w:r w:rsidRPr="00DA6822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электронное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сообщение личного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характера;</w:t>
      </w:r>
    </w:p>
    <w:p w:rsidR="00DA6822" w:rsidRPr="00DA6822" w:rsidRDefault="00DA6822" w:rsidP="00DA6822">
      <w:pPr>
        <w:widowControl w:val="0"/>
        <w:numPr>
          <w:ilvl w:val="0"/>
          <w:numId w:val="12"/>
        </w:numPr>
        <w:tabs>
          <w:tab w:val="left" w:pos="551"/>
        </w:tabs>
        <w:autoSpaceDE w:val="0"/>
        <w:autoSpaceDN w:val="0"/>
        <w:spacing w:before="118" w:after="0" w:line="290" w:lineRule="auto"/>
        <w:ind w:left="106" w:right="264" w:firstLine="180"/>
        <w:rPr>
          <w:rFonts w:ascii="Times New Roman" w:eastAsia="Times New Roman" w:hAnsi="Times New Roman" w:cs="Times New Roman"/>
          <w:sz w:val="24"/>
        </w:rPr>
      </w:pPr>
      <w:r w:rsidRPr="00DA6822">
        <w:rPr>
          <w:rFonts w:ascii="Times New Roman" w:eastAsia="Times New Roman" w:hAnsi="Times New Roman" w:cs="Times New Roman"/>
          <w:i/>
          <w:sz w:val="24"/>
        </w:rPr>
        <w:t xml:space="preserve">распознавать </w:t>
      </w:r>
      <w:r w:rsidRPr="00DA6822">
        <w:rPr>
          <w:rFonts w:ascii="Times New Roman" w:eastAsia="Times New Roman" w:hAnsi="Times New Roman" w:cs="Times New Roman"/>
          <w:sz w:val="24"/>
        </w:rPr>
        <w:t>в звучащем и письменном тексте 1000 лексических единиц (слов, словосочетаний,</w:t>
      </w:r>
      <w:r w:rsidRPr="00DA682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 xml:space="preserve">речевых клише) и правильно </w:t>
      </w:r>
      <w:r w:rsidRPr="00DA6822">
        <w:rPr>
          <w:rFonts w:ascii="Times New Roman" w:eastAsia="Times New Roman" w:hAnsi="Times New Roman" w:cs="Times New Roman"/>
          <w:i/>
          <w:sz w:val="24"/>
        </w:rPr>
        <w:t xml:space="preserve">употреблять </w:t>
      </w:r>
      <w:r w:rsidRPr="00DA6822">
        <w:rPr>
          <w:rFonts w:ascii="Times New Roman" w:eastAsia="Times New Roman" w:hAnsi="Times New Roman" w:cs="Times New Roman"/>
          <w:sz w:val="24"/>
        </w:rPr>
        <w:t>в устной и письменной речи 900 лексических единиц,</w:t>
      </w:r>
      <w:r w:rsidRPr="00DA682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обслуживающих ситуации общения в рамках тематического содержания, с соблюдением</w:t>
      </w:r>
      <w:r w:rsidRPr="00DA682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существующей</w:t>
      </w:r>
      <w:r w:rsidRPr="00DA682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нормы лексической сочетаемости;</w:t>
      </w:r>
    </w:p>
    <w:p w:rsidR="00DA6822" w:rsidRPr="00DA6822" w:rsidRDefault="00DA6822" w:rsidP="00DA6822">
      <w:pPr>
        <w:widowControl w:val="0"/>
        <w:autoSpaceDE w:val="0"/>
        <w:autoSpaceDN w:val="0"/>
        <w:spacing w:after="0" w:line="290" w:lineRule="auto"/>
        <w:ind w:right="761"/>
        <w:rPr>
          <w:rFonts w:ascii="Times New Roman" w:eastAsia="Times New Roman" w:hAnsi="Times New Roman" w:cs="Times New Roman"/>
          <w:sz w:val="24"/>
        </w:rPr>
      </w:pPr>
      <w:r w:rsidRPr="00DA6822">
        <w:rPr>
          <w:rFonts w:ascii="Times New Roman" w:eastAsia="Times New Roman" w:hAnsi="Times New Roman" w:cs="Times New Roman"/>
          <w:i/>
          <w:sz w:val="24"/>
        </w:rPr>
        <w:t xml:space="preserve">распознавать и употреблять </w:t>
      </w:r>
      <w:r w:rsidRPr="00DA6822">
        <w:rPr>
          <w:rFonts w:ascii="Times New Roman" w:eastAsia="Times New Roman" w:hAnsi="Times New Roman" w:cs="Times New Roman"/>
          <w:sz w:val="24"/>
        </w:rPr>
        <w:t>в устной и письменной речи родственные слова, образованные с</w:t>
      </w:r>
      <w:r w:rsidRPr="00DA682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использованием</w:t>
      </w:r>
      <w:r w:rsidRPr="00DA682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аффиксации:</w:t>
      </w:r>
    </w:p>
    <w:p w:rsidR="00DA6822" w:rsidRPr="00DA6822" w:rsidRDefault="00DA6822" w:rsidP="00DA6822">
      <w:pPr>
        <w:widowControl w:val="0"/>
        <w:autoSpaceDE w:val="0"/>
        <w:autoSpaceDN w:val="0"/>
        <w:spacing w:after="0" w:line="290" w:lineRule="auto"/>
        <w:ind w:right="3864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имена</w:t>
      </w:r>
      <w:r w:rsidRPr="00DA68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существительные</w:t>
      </w:r>
      <w:r w:rsidRPr="00DA68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A68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DA68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суффиксов -</w:t>
      </w:r>
      <w:proofErr w:type="spellStart"/>
      <w:r w:rsidRPr="00DA6822">
        <w:rPr>
          <w:rFonts w:ascii="Times New Roman" w:eastAsia="Times New Roman" w:hAnsi="Times New Roman" w:cs="Times New Roman"/>
          <w:sz w:val="24"/>
          <w:szCs w:val="24"/>
        </w:rPr>
        <w:t>ness</w:t>
      </w:r>
      <w:proofErr w:type="spellEnd"/>
      <w:r w:rsidRPr="00DA6822">
        <w:rPr>
          <w:rFonts w:ascii="Times New Roman" w:eastAsia="Times New Roman" w:hAnsi="Times New Roman" w:cs="Times New Roman"/>
          <w:sz w:val="24"/>
          <w:szCs w:val="24"/>
        </w:rPr>
        <w:t>,-</w:t>
      </w:r>
      <w:proofErr w:type="spellStart"/>
      <w:r w:rsidRPr="00DA6822">
        <w:rPr>
          <w:rFonts w:ascii="Times New Roman" w:eastAsia="Times New Roman" w:hAnsi="Times New Roman" w:cs="Times New Roman"/>
          <w:sz w:val="24"/>
          <w:szCs w:val="24"/>
        </w:rPr>
        <w:t>ment</w:t>
      </w:r>
      <w:proofErr w:type="spellEnd"/>
      <w:r w:rsidRPr="00DA6822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A6822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имена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прилагательные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суффиксов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DA6822">
        <w:rPr>
          <w:rFonts w:ascii="Times New Roman" w:eastAsia="Times New Roman" w:hAnsi="Times New Roman" w:cs="Times New Roman"/>
          <w:sz w:val="24"/>
          <w:szCs w:val="24"/>
        </w:rPr>
        <w:t>ous</w:t>
      </w:r>
      <w:proofErr w:type="spellEnd"/>
      <w:r w:rsidRPr="00DA682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DA6822">
        <w:rPr>
          <w:rFonts w:ascii="Times New Roman" w:eastAsia="Times New Roman" w:hAnsi="Times New Roman" w:cs="Times New Roman"/>
          <w:sz w:val="24"/>
          <w:szCs w:val="24"/>
        </w:rPr>
        <w:t>ly</w:t>
      </w:r>
      <w:proofErr w:type="spellEnd"/>
      <w:r w:rsidRPr="00DA682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A6822" w:rsidRPr="00DA6822" w:rsidRDefault="00DA6822" w:rsidP="00DA6822">
      <w:pPr>
        <w:widowControl w:val="0"/>
        <w:autoSpaceDE w:val="0"/>
        <w:autoSpaceDN w:val="0"/>
        <w:spacing w:after="0" w:line="290" w:lineRule="auto"/>
        <w:ind w:right="1543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 xml:space="preserve">имена прилагательные и наречия с помощью отрицательных префиксов </w:t>
      </w:r>
      <w:proofErr w:type="spellStart"/>
      <w:r w:rsidRPr="00DA6822"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 w:rsidRPr="00DA6822">
        <w:rPr>
          <w:rFonts w:ascii="Times New Roman" w:eastAsia="Times New Roman" w:hAnsi="Times New Roman" w:cs="Times New Roman"/>
          <w:sz w:val="24"/>
          <w:szCs w:val="24"/>
        </w:rPr>
        <w:t>-/</w:t>
      </w:r>
      <w:proofErr w:type="spellStart"/>
      <w:r w:rsidRPr="00DA6822">
        <w:rPr>
          <w:rFonts w:ascii="Times New Roman" w:eastAsia="Times New Roman" w:hAnsi="Times New Roman" w:cs="Times New Roman"/>
          <w:sz w:val="24"/>
          <w:szCs w:val="24"/>
        </w:rPr>
        <w:t>im</w:t>
      </w:r>
      <w:proofErr w:type="spellEnd"/>
      <w:r w:rsidRPr="00DA6822">
        <w:rPr>
          <w:rFonts w:ascii="Times New Roman" w:eastAsia="Times New Roman" w:hAnsi="Times New Roman" w:cs="Times New Roman"/>
          <w:sz w:val="24"/>
          <w:szCs w:val="24"/>
        </w:rPr>
        <w:t>-;</w:t>
      </w:r>
      <w:r w:rsidRPr="00DA68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сложные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имена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прилагательные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путем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соединения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основы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прилагательного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основой</w:t>
      </w:r>
    </w:p>
    <w:p w:rsidR="00DA6822" w:rsidRPr="00DA6822" w:rsidRDefault="00DA6822" w:rsidP="00DA6822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>существительного</w:t>
      </w:r>
      <w:r w:rsidRPr="00DA682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A682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добавлением</w:t>
      </w:r>
      <w:r w:rsidRPr="00DA682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суффикса</w:t>
      </w:r>
      <w:r w:rsidRPr="00DA682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DA6822">
        <w:rPr>
          <w:rFonts w:ascii="Times New Roman" w:eastAsia="Times New Roman" w:hAnsi="Times New Roman" w:cs="Times New Roman"/>
          <w:sz w:val="24"/>
          <w:szCs w:val="24"/>
        </w:rPr>
        <w:t>ed</w:t>
      </w:r>
      <w:proofErr w:type="spellEnd"/>
      <w:r w:rsidRPr="00DA682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DA6822">
        <w:rPr>
          <w:rFonts w:ascii="Times New Roman" w:eastAsia="Times New Roman" w:hAnsi="Times New Roman" w:cs="Times New Roman"/>
          <w:sz w:val="24"/>
          <w:szCs w:val="24"/>
        </w:rPr>
        <w:t>blue-eyed</w:t>
      </w:r>
      <w:proofErr w:type="spellEnd"/>
      <w:r w:rsidRPr="00DA6822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DA6822" w:rsidRPr="00DA6822" w:rsidRDefault="00DA6822" w:rsidP="00DA6822">
      <w:pPr>
        <w:widowControl w:val="0"/>
        <w:autoSpaceDE w:val="0"/>
        <w:autoSpaceDN w:val="0"/>
        <w:spacing w:before="55" w:after="0" w:line="290" w:lineRule="auto"/>
        <w:ind w:right="1001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i/>
          <w:sz w:val="24"/>
          <w:szCs w:val="24"/>
        </w:rPr>
        <w:t xml:space="preserve">распознавать и употреблять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в устной и письменной речи изученные синонимы, антонимы,</w:t>
      </w:r>
      <w:r w:rsidRPr="00DA682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многозначные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слова,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интернациональные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слова;</w:t>
      </w:r>
      <w:r w:rsidRPr="00DA68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частотные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фразовые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глаголы;</w:t>
      </w:r>
    </w:p>
    <w:p w:rsidR="00DA6822" w:rsidRPr="00DA6822" w:rsidRDefault="00DA6822" w:rsidP="00DA6822">
      <w:pPr>
        <w:widowControl w:val="0"/>
        <w:autoSpaceDE w:val="0"/>
        <w:autoSpaceDN w:val="0"/>
        <w:spacing w:after="0" w:line="290" w:lineRule="auto"/>
        <w:ind w:right="482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i/>
          <w:sz w:val="24"/>
          <w:szCs w:val="24"/>
        </w:rPr>
        <w:t xml:space="preserve">распознавать и употреблять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в устной и письменной речи различные средства связи в тексте для</w:t>
      </w:r>
      <w:r w:rsidRPr="00DA682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логичности и целостности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высказывания;</w:t>
      </w:r>
    </w:p>
    <w:p w:rsidR="00DA6822" w:rsidRPr="00DA6822" w:rsidRDefault="00DA6822" w:rsidP="00DA6822">
      <w:pPr>
        <w:widowControl w:val="0"/>
        <w:numPr>
          <w:ilvl w:val="0"/>
          <w:numId w:val="12"/>
        </w:numPr>
        <w:tabs>
          <w:tab w:val="left" w:pos="551"/>
        </w:tabs>
        <w:autoSpaceDE w:val="0"/>
        <w:autoSpaceDN w:val="0"/>
        <w:spacing w:before="118" w:after="0" w:line="290" w:lineRule="auto"/>
        <w:ind w:left="106" w:right="982" w:firstLine="180"/>
        <w:rPr>
          <w:rFonts w:ascii="Times New Roman" w:eastAsia="Times New Roman" w:hAnsi="Times New Roman" w:cs="Times New Roman"/>
          <w:sz w:val="24"/>
        </w:rPr>
      </w:pPr>
      <w:r w:rsidRPr="00DA6822">
        <w:rPr>
          <w:rFonts w:ascii="Times New Roman" w:eastAsia="Times New Roman" w:hAnsi="Times New Roman" w:cs="Times New Roman"/>
          <w:i/>
          <w:sz w:val="24"/>
        </w:rPr>
        <w:t>знать</w:t>
      </w:r>
      <w:r w:rsidRPr="00DA6822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i/>
          <w:sz w:val="24"/>
        </w:rPr>
        <w:t>и</w:t>
      </w:r>
      <w:r w:rsidRPr="00DA6822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i/>
          <w:sz w:val="24"/>
        </w:rPr>
        <w:t>понимать</w:t>
      </w:r>
      <w:r w:rsidRPr="00DA6822">
        <w:rPr>
          <w:rFonts w:ascii="Times New Roman" w:eastAsia="Times New Roman" w:hAnsi="Times New Roman" w:cs="Times New Roman"/>
          <w:i/>
          <w:spacing w:val="-8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особенности</w:t>
      </w:r>
      <w:r w:rsidRPr="00DA682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структуры</w:t>
      </w:r>
      <w:r w:rsidRPr="00DA682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простых</w:t>
      </w:r>
      <w:r w:rsidRPr="00DA682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и</w:t>
      </w:r>
      <w:r w:rsidRPr="00DA682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сложных</w:t>
      </w:r>
      <w:r w:rsidRPr="00DA682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предложений</w:t>
      </w:r>
      <w:r w:rsidRPr="00DA682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и</w:t>
      </w:r>
      <w:r w:rsidRPr="00DA682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различных</w:t>
      </w:r>
      <w:r w:rsidRPr="00DA682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коммуникативных</w:t>
      </w:r>
      <w:r w:rsidRPr="00DA682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типов</w:t>
      </w:r>
      <w:r w:rsidRPr="00DA682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предложений английского</w:t>
      </w:r>
      <w:r w:rsidRPr="00DA682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языка;</w:t>
      </w:r>
    </w:p>
    <w:p w:rsidR="00DA6822" w:rsidRPr="00DA6822" w:rsidRDefault="00DA6822" w:rsidP="00DA6822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</w:rPr>
      </w:pPr>
      <w:r w:rsidRPr="00DA6822">
        <w:rPr>
          <w:rFonts w:ascii="Times New Roman" w:eastAsia="Times New Roman" w:hAnsi="Times New Roman" w:cs="Times New Roman"/>
          <w:i/>
          <w:sz w:val="24"/>
        </w:rPr>
        <w:t>распознавать</w:t>
      </w:r>
      <w:r w:rsidRPr="00DA6822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в</w:t>
      </w:r>
      <w:r w:rsidRPr="00DA682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письменном</w:t>
      </w:r>
      <w:r w:rsidRPr="00DA682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и</w:t>
      </w:r>
      <w:r w:rsidRPr="00DA682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звучащем</w:t>
      </w:r>
      <w:r w:rsidRPr="00DA682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тексте</w:t>
      </w:r>
      <w:r w:rsidRPr="00DA682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и</w:t>
      </w:r>
      <w:r w:rsidRPr="00DA682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i/>
          <w:sz w:val="24"/>
        </w:rPr>
        <w:t xml:space="preserve">употреблять </w:t>
      </w:r>
      <w:r w:rsidRPr="00DA6822">
        <w:rPr>
          <w:rFonts w:ascii="Times New Roman" w:eastAsia="Times New Roman" w:hAnsi="Times New Roman" w:cs="Times New Roman"/>
          <w:sz w:val="24"/>
        </w:rPr>
        <w:t>в</w:t>
      </w:r>
      <w:r w:rsidRPr="00DA682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устной</w:t>
      </w:r>
      <w:r w:rsidRPr="00DA682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и</w:t>
      </w:r>
      <w:r w:rsidRPr="00DA682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письменной</w:t>
      </w:r>
      <w:r w:rsidRPr="00DA682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речи:</w:t>
      </w:r>
    </w:p>
    <w:p w:rsidR="00DA6822" w:rsidRPr="00DA6822" w:rsidRDefault="00DA6822" w:rsidP="00DA6822">
      <w:pPr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spacing w:before="60" w:after="0" w:line="240" w:lineRule="auto"/>
        <w:ind w:left="426"/>
        <w:rPr>
          <w:rFonts w:ascii="Times New Roman" w:eastAsia="Times New Roman" w:hAnsi="Times New Roman" w:cs="Times New Roman"/>
          <w:sz w:val="24"/>
        </w:rPr>
      </w:pPr>
      <w:r w:rsidRPr="00DA6822">
        <w:rPr>
          <w:rFonts w:ascii="Times New Roman" w:eastAsia="Times New Roman" w:hAnsi="Times New Roman" w:cs="Times New Roman"/>
          <w:sz w:val="24"/>
        </w:rPr>
        <w:t>предложения</w:t>
      </w:r>
      <w:r w:rsidRPr="00DA682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со</w:t>
      </w:r>
      <w:r w:rsidRPr="00DA682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сложным</w:t>
      </w:r>
      <w:r w:rsidRPr="00DA682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дополнением</w:t>
      </w:r>
      <w:r w:rsidRPr="00DA682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(</w:t>
      </w:r>
      <w:proofErr w:type="spellStart"/>
      <w:r w:rsidRPr="00DA6822">
        <w:rPr>
          <w:rFonts w:ascii="Times New Roman" w:eastAsia="Times New Roman" w:hAnsi="Times New Roman" w:cs="Times New Roman"/>
          <w:sz w:val="24"/>
        </w:rPr>
        <w:t>Complex</w:t>
      </w:r>
      <w:proofErr w:type="spellEnd"/>
      <w:r w:rsidRPr="00DA682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proofErr w:type="spellStart"/>
      <w:r w:rsidRPr="00DA6822">
        <w:rPr>
          <w:rFonts w:ascii="Times New Roman" w:eastAsia="Times New Roman" w:hAnsi="Times New Roman" w:cs="Times New Roman"/>
          <w:sz w:val="24"/>
        </w:rPr>
        <w:t>Object</w:t>
      </w:r>
      <w:proofErr w:type="spellEnd"/>
      <w:r w:rsidRPr="00DA6822">
        <w:rPr>
          <w:rFonts w:ascii="Times New Roman" w:eastAsia="Times New Roman" w:hAnsi="Times New Roman" w:cs="Times New Roman"/>
          <w:sz w:val="24"/>
        </w:rPr>
        <w:t>);</w:t>
      </w:r>
    </w:p>
    <w:p w:rsidR="00DA6822" w:rsidRPr="00DA6822" w:rsidRDefault="00DA6822" w:rsidP="00DA6822">
      <w:pPr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spacing w:before="60" w:after="0" w:line="240" w:lineRule="auto"/>
        <w:ind w:left="426"/>
        <w:rPr>
          <w:rFonts w:ascii="Times New Roman" w:eastAsia="Times New Roman" w:hAnsi="Times New Roman" w:cs="Times New Roman"/>
          <w:sz w:val="24"/>
        </w:rPr>
      </w:pPr>
      <w:r w:rsidRPr="00DA6822">
        <w:rPr>
          <w:rFonts w:ascii="Times New Roman" w:eastAsia="Times New Roman" w:hAnsi="Times New Roman" w:cs="Times New Roman"/>
          <w:sz w:val="24"/>
        </w:rPr>
        <w:t>условные</w:t>
      </w:r>
      <w:r w:rsidRPr="00DA682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предложения</w:t>
      </w:r>
      <w:r w:rsidRPr="00DA682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реального</w:t>
      </w:r>
      <w:r w:rsidRPr="00DA682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(</w:t>
      </w:r>
      <w:proofErr w:type="spellStart"/>
      <w:r w:rsidRPr="00DA6822">
        <w:rPr>
          <w:rFonts w:ascii="Times New Roman" w:eastAsia="Times New Roman" w:hAnsi="Times New Roman" w:cs="Times New Roman"/>
          <w:sz w:val="24"/>
        </w:rPr>
        <w:t>Conditional</w:t>
      </w:r>
      <w:proofErr w:type="spellEnd"/>
      <w:r w:rsidRPr="00DA682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0,</w:t>
      </w:r>
      <w:r w:rsidRPr="00DA682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proofErr w:type="spellStart"/>
      <w:r w:rsidRPr="00DA6822">
        <w:rPr>
          <w:rFonts w:ascii="Times New Roman" w:eastAsia="Times New Roman" w:hAnsi="Times New Roman" w:cs="Times New Roman"/>
          <w:sz w:val="24"/>
        </w:rPr>
        <w:t>Conditional</w:t>
      </w:r>
      <w:proofErr w:type="spellEnd"/>
      <w:r w:rsidRPr="00DA682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I)</w:t>
      </w:r>
      <w:r w:rsidRPr="00DA682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характера;</w:t>
      </w:r>
    </w:p>
    <w:p w:rsidR="00DA6822" w:rsidRPr="00DA6822" w:rsidRDefault="00DA6822" w:rsidP="00DA6822">
      <w:pPr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spacing w:before="60" w:after="0" w:line="290" w:lineRule="auto"/>
        <w:ind w:right="586" w:firstLine="180"/>
        <w:rPr>
          <w:rFonts w:ascii="Times New Roman" w:eastAsia="Times New Roman" w:hAnsi="Times New Roman" w:cs="Times New Roman"/>
          <w:sz w:val="24"/>
        </w:rPr>
      </w:pPr>
      <w:r w:rsidRPr="00DA6822">
        <w:rPr>
          <w:rFonts w:ascii="Times New Roman" w:eastAsia="Times New Roman" w:hAnsi="Times New Roman" w:cs="Times New Roman"/>
          <w:sz w:val="24"/>
        </w:rPr>
        <w:t xml:space="preserve">предложения с конструкцией </w:t>
      </w:r>
      <w:proofErr w:type="spellStart"/>
      <w:r w:rsidRPr="00DA6822">
        <w:rPr>
          <w:rFonts w:ascii="Times New Roman" w:eastAsia="Times New Roman" w:hAnsi="Times New Roman" w:cs="Times New Roman"/>
          <w:sz w:val="24"/>
        </w:rPr>
        <w:t>to</w:t>
      </w:r>
      <w:proofErr w:type="spellEnd"/>
      <w:r w:rsidRPr="00DA682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A6822">
        <w:rPr>
          <w:rFonts w:ascii="Times New Roman" w:eastAsia="Times New Roman" w:hAnsi="Times New Roman" w:cs="Times New Roman"/>
          <w:sz w:val="24"/>
        </w:rPr>
        <w:t>be</w:t>
      </w:r>
      <w:proofErr w:type="spellEnd"/>
      <w:r w:rsidRPr="00DA682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A6822">
        <w:rPr>
          <w:rFonts w:ascii="Times New Roman" w:eastAsia="Times New Roman" w:hAnsi="Times New Roman" w:cs="Times New Roman"/>
          <w:sz w:val="24"/>
        </w:rPr>
        <w:t>going</w:t>
      </w:r>
      <w:proofErr w:type="spellEnd"/>
      <w:r w:rsidRPr="00DA682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A6822">
        <w:rPr>
          <w:rFonts w:ascii="Times New Roman" w:eastAsia="Times New Roman" w:hAnsi="Times New Roman" w:cs="Times New Roman"/>
          <w:sz w:val="24"/>
        </w:rPr>
        <w:t>to</w:t>
      </w:r>
      <w:proofErr w:type="spellEnd"/>
      <w:r w:rsidRPr="00DA6822">
        <w:rPr>
          <w:rFonts w:ascii="Times New Roman" w:eastAsia="Times New Roman" w:hAnsi="Times New Roman" w:cs="Times New Roman"/>
          <w:sz w:val="24"/>
        </w:rPr>
        <w:t xml:space="preserve"> + инфинитив и формы </w:t>
      </w:r>
      <w:proofErr w:type="spellStart"/>
      <w:r w:rsidRPr="00DA6822">
        <w:rPr>
          <w:rFonts w:ascii="Times New Roman" w:eastAsia="Times New Roman" w:hAnsi="Times New Roman" w:cs="Times New Roman"/>
          <w:sz w:val="24"/>
        </w:rPr>
        <w:t>Future</w:t>
      </w:r>
      <w:proofErr w:type="spellEnd"/>
      <w:r w:rsidRPr="00DA682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A6822">
        <w:rPr>
          <w:rFonts w:ascii="Times New Roman" w:eastAsia="Times New Roman" w:hAnsi="Times New Roman" w:cs="Times New Roman"/>
          <w:sz w:val="24"/>
        </w:rPr>
        <w:t>Simple</w:t>
      </w:r>
      <w:proofErr w:type="spellEnd"/>
      <w:r w:rsidRPr="00DA682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DA6822">
        <w:rPr>
          <w:rFonts w:ascii="Times New Roman" w:eastAsia="Times New Roman" w:hAnsi="Times New Roman" w:cs="Times New Roman"/>
          <w:sz w:val="24"/>
        </w:rPr>
        <w:t>Tense</w:t>
      </w:r>
      <w:proofErr w:type="spellEnd"/>
      <w:r w:rsidRPr="00DA6822"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 w:rsidRPr="00DA6822">
        <w:rPr>
          <w:rFonts w:ascii="Times New Roman" w:eastAsia="Times New Roman" w:hAnsi="Times New Roman" w:cs="Times New Roman"/>
          <w:sz w:val="24"/>
        </w:rPr>
        <w:t>Present</w:t>
      </w:r>
      <w:proofErr w:type="spellEnd"/>
      <w:r w:rsidRPr="00DA6822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proofErr w:type="spellStart"/>
      <w:r w:rsidRPr="00DA6822">
        <w:rPr>
          <w:rFonts w:ascii="Times New Roman" w:eastAsia="Times New Roman" w:hAnsi="Times New Roman" w:cs="Times New Roman"/>
          <w:sz w:val="24"/>
        </w:rPr>
        <w:t>Continuous</w:t>
      </w:r>
      <w:proofErr w:type="spellEnd"/>
      <w:r w:rsidRPr="00DA682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proofErr w:type="spellStart"/>
      <w:r w:rsidRPr="00DA6822">
        <w:rPr>
          <w:rFonts w:ascii="Times New Roman" w:eastAsia="Times New Roman" w:hAnsi="Times New Roman" w:cs="Times New Roman"/>
          <w:sz w:val="24"/>
        </w:rPr>
        <w:t>Tense</w:t>
      </w:r>
      <w:proofErr w:type="spellEnd"/>
      <w:r w:rsidRPr="00DA6822">
        <w:rPr>
          <w:rFonts w:ascii="Times New Roman" w:eastAsia="Times New Roman" w:hAnsi="Times New Roman" w:cs="Times New Roman"/>
          <w:sz w:val="24"/>
        </w:rPr>
        <w:t xml:space="preserve"> для</w:t>
      </w:r>
      <w:r w:rsidRPr="00DA682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выражения</w:t>
      </w:r>
      <w:r w:rsidRPr="00DA682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будущего действия;</w:t>
      </w:r>
    </w:p>
    <w:p w:rsidR="00DA6822" w:rsidRPr="00DA6822" w:rsidRDefault="00DA6822" w:rsidP="00DA6822">
      <w:pPr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spacing w:after="0" w:line="275" w:lineRule="exact"/>
        <w:ind w:left="426"/>
        <w:rPr>
          <w:rFonts w:ascii="Times New Roman" w:eastAsia="Times New Roman" w:hAnsi="Times New Roman" w:cs="Times New Roman"/>
          <w:sz w:val="24"/>
        </w:rPr>
      </w:pPr>
      <w:r w:rsidRPr="00DA6822">
        <w:rPr>
          <w:rFonts w:ascii="Times New Roman" w:eastAsia="Times New Roman" w:hAnsi="Times New Roman" w:cs="Times New Roman"/>
          <w:sz w:val="24"/>
        </w:rPr>
        <w:t>конструкцию</w:t>
      </w:r>
      <w:r w:rsidRPr="00DA682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proofErr w:type="spellStart"/>
      <w:r w:rsidRPr="00DA6822">
        <w:rPr>
          <w:rFonts w:ascii="Times New Roman" w:eastAsia="Times New Roman" w:hAnsi="Times New Roman" w:cs="Times New Roman"/>
          <w:sz w:val="24"/>
        </w:rPr>
        <w:t>used</w:t>
      </w:r>
      <w:proofErr w:type="spellEnd"/>
      <w:r w:rsidRPr="00DA682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proofErr w:type="spellStart"/>
      <w:r w:rsidRPr="00DA6822">
        <w:rPr>
          <w:rFonts w:ascii="Times New Roman" w:eastAsia="Times New Roman" w:hAnsi="Times New Roman" w:cs="Times New Roman"/>
          <w:sz w:val="24"/>
        </w:rPr>
        <w:t>to</w:t>
      </w:r>
      <w:proofErr w:type="spellEnd"/>
      <w:r w:rsidRPr="00DA682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+</w:t>
      </w:r>
      <w:r w:rsidRPr="00DA682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инфинитив</w:t>
      </w:r>
      <w:r w:rsidRPr="00DA682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глагола;</w:t>
      </w:r>
    </w:p>
    <w:p w:rsidR="00DA6822" w:rsidRPr="00DA6822" w:rsidRDefault="00DA6822" w:rsidP="00DA6822">
      <w:pPr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spacing w:before="61" w:after="0" w:line="240" w:lineRule="auto"/>
        <w:ind w:left="426"/>
        <w:rPr>
          <w:rFonts w:ascii="Times New Roman" w:eastAsia="Times New Roman" w:hAnsi="Times New Roman" w:cs="Times New Roman"/>
          <w:sz w:val="24"/>
        </w:rPr>
      </w:pPr>
      <w:r w:rsidRPr="00DA6822">
        <w:rPr>
          <w:rFonts w:ascii="Times New Roman" w:eastAsia="Times New Roman" w:hAnsi="Times New Roman" w:cs="Times New Roman"/>
          <w:sz w:val="24"/>
        </w:rPr>
        <w:t>глаголы</w:t>
      </w:r>
      <w:r w:rsidRPr="00DA682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в</w:t>
      </w:r>
      <w:r w:rsidRPr="00DA682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наиболее</w:t>
      </w:r>
      <w:r w:rsidRPr="00DA682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употребительных</w:t>
      </w:r>
      <w:r w:rsidRPr="00DA682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формах</w:t>
      </w:r>
      <w:r w:rsidRPr="00DA682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страдательного</w:t>
      </w:r>
      <w:r w:rsidRPr="00DA682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залога</w:t>
      </w:r>
      <w:r w:rsidRPr="00DA682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(</w:t>
      </w:r>
      <w:proofErr w:type="spellStart"/>
      <w:r w:rsidRPr="00DA6822">
        <w:rPr>
          <w:rFonts w:ascii="Times New Roman" w:eastAsia="Times New Roman" w:hAnsi="Times New Roman" w:cs="Times New Roman"/>
          <w:sz w:val="24"/>
        </w:rPr>
        <w:t>Present</w:t>
      </w:r>
      <w:proofErr w:type="spellEnd"/>
      <w:r w:rsidRPr="00DA6822">
        <w:rPr>
          <w:rFonts w:ascii="Times New Roman" w:eastAsia="Times New Roman" w:hAnsi="Times New Roman" w:cs="Times New Roman"/>
          <w:sz w:val="24"/>
        </w:rPr>
        <w:t>/</w:t>
      </w:r>
      <w:proofErr w:type="spellStart"/>
      <w:r w:rsidRPr="00DA6822">
        <w:rPr>
          <w:rFonts w:ascii="Times New Roman" w:eastAsia="Times New Roman" w:hAnsi="Times New Roman" w:cs="Times New Roman"/>
          <w:sz w:val="24"/>
        </w:rPr>
        <w:t>Past</w:t>
      </w:r>
      <w:proofErr w:type="spellEnd"/>
      <w:r w:rsidRPr="00DA682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proofErr w:type="spellStart"/>
      <w:r w:rsidRPr="00DA6822">
        <w:rPr>
          <w:rFonts w:ascii="Times New Roman" w:eastAsia="Times New Roman" w:hAnsi="Times New Roman" w:cs="Times New Roman"/>
          <w:sz w:val="24"/>
        </w:rPr>
        <w:t>Simple</w:t>
      </w:r>
      <w:proofErr w:type="spellEnd"/>
      <w:r w:rsidRPr="00DA682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proofErr w:type="spellStart"/>
      <w:r w:rsidRPr="00DA6822">
        <w:rPr>
          <w:rFonts w:ascii="Times New Roman" w:eastAsia="Times New Roman" w:hAnsi="Times New Roman" w:cs="Times New Roman"/>
          <w:sz w:val="24"/>
        </w:rPr>
        <w:t>Passive</w:t>
      </w:r>
      <w:proofErr w:type="spellEnd"/>
      <w:r w:rsidRPr="00DA6822">
        <w:rPr>
          <w:rFonts w:ascii="Times New Roman" w:eastAsia="Times New Roman" w:hAnsi="Times New Roman" w:cs="Times New Roman"/>
          <w:sz w:val="24"/>
        </w:rPr>
        <w:t>);</w:t>
      </w:r>
    </w:p>
    <w:p w:rsidR="00DA6822" w:rsidRPr="00DA6822" w:rsidRDefault="00DA6822" w:rsidP="00DA6822">
      <w:pPr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spacing w:before="60" w:after="0" w:line="240" w:lineRule="auto"/>
        <w:ind w:left="426"/>
        <w:rPr>
          <w:rFonts w:ascii="Times New Roman" w:eastAsia="Times New Roman" w:hAnsi="Times New Roman" w:cs="Times New Roman"/>
          <w:sz w:val="24"/>
        </w:rPr>
      </w:pPr>
      <w:r w:rsidRPr="00DA6822">
        <w:rPr>
          <w:rFonts w:ascii="Times New Roman" w:eastAsia="Times New Roman" w:hAnsi="Times New Roman" w:cs="Times New Roman"/>
          <w:sz w:val="24"/>
        </w:rPr>
        <w:t>предлоги,</w:t>
      </w:r>
      <w:r w:rsidRPr="00DA682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употребляемые</w:t>
      </w:r>
      <w:r w:rsidRPr="00DA682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с</w:t>
      </w:r>
      <w:r w:rsidRPr="00DA682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глаголами</w:t>
      </w:r>
      <w:r w:rsidRPr="00DA682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в</w:t>
      </w:r>
      <w:r w:rsidRPr="00DA682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страдательном</w:t>
      </w:r>
      <w:r w:rsidRPr="00DA682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залоге;</w:t>
      </w:r>
    </w:p>
    <w:p w:rsidR="00DA6822" w:rsidRPr="00DA6822" w:rsidRDefault="00DA6822" w:rsidP="00DA6822">
      <w:pPr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spacing w:before="60" w:after="0" w:line="240" w:lineRule="auto"/>
        <w:ind w:left="426"/>
        <w:rPr>
          <w:rFonts w:ascii="Times New Roman" w:eastAsia="Times New Roman" w:hAnsi="Times New Roman" w:cs="Times New Roman"/>
          <w:sz w:val="24"/>
        </w:rPr>
      </w:pPr>
      <w:r w:rsidRPr="00DA6822">
        <w:rPr>
          <w:rFonts w:ascii="Times New Roman" w:eastAsia="Times New Roman" w:hAnsi="Times New Roman" w:cs="Times New Roman"/>
          <w:sz w:val="24"/>
        </w:rPr>
        <w:t>модальный</w:t>
      </w:r>
      <w:r w:rsidRPr="00DA682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глагол</w:t>
      </w:r>
      <w:r w:rsidRPr="00DA682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proofErr w:type="spellStart"/>
      <w:r w:rsidRPr="00DA6822">
        <w:rPr>
          <w:rFonts w:ascii="Times New Roman" w:eastAsia="Times New Roman" w:hAnsi="Times New Roman" w:cs="Times New Roman"/>
          <w:sz w:val="24"/>
        </w:rPr>
        <w:t>might</w:t>
      </w:r>
      <w:proofErr w:type="spellEnd"/>
      <w:r w:rsidRPr="00DA6822">
        <w:rPr>
          <w:rFonts w:ascii="Times New Roman" w:eastAsia="Times New Roman" w:hAnsi="Times New Roman" w:cs="Times New Roman"/>
          <w:sz w:val="24"/>
        </w:rPr>
        <w:t>;</w:t>
      </w:r>
    </w:p>
    <w:p w:rsidR="00DA6822" w:rsidRPr="00DA6822" w:rsidRDefault="00DA6822" w:rsidP="00DA6822">
      <w:pPr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spacing w:before="60" w:after="0" w:line="240" w:lineRule="auto"/>
        <w:ind w:left="426"/>
        <w:rPr>
          <w:rFonts w:ascii="Times New Roman" w:eastAsia="Times New Roman" w:hAnsi="Times New Roman" w:cs="Times New Roman"/>
          <w:sz w:val="24"/>
        </w:rPr>
      </w:pPr>
      <w:r w:rsidRPr="00DA6822">
        <w:rPr>
          <w:rFonts w:ascii="Times New Roman" w:eastAsia="Times New Roman" w:hAnsi="Times New Roman" w:cs="Times New Roman"/>
          <w:sz w:val="24"/>
        </w:rPr>
        <w:t>наречия,</w:t>
      </w:r>
      <w:r w:rsidRPr="00DA682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совпадающие</w:t>
      </w:r>
      <w:r w:rsidRPr="00DA682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по</w:t>
      </w:r>
      <w:r w:rsidRPr="00DA682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форме</w:t>
      </w:r>
      <w:r w:rsidRPr="00DA682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с</w:t>
      </w:r>
      <w:r w:rsidRPr="00DA682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прилагательными</w:t>
      </w:r>
      <w:r w:rsidRPr="00DA682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(</w:t>
      </w:r>
      <w:proofErr w:type="spellStart"/>
      <w:r w:rsidRPr="00DA6822">
        <w:rPr>
          <w:rFonts w:ascii="Times New Roman" w:eastAsia="Times New Roman" w:hAnsi="Times New Roman" w:cs="Times New Roman"/>
          <w:sz w:val="24"/>
        </w:rPr>
        <w:t>fast</w:t>
      </w:r>
      <w:proofErr w:type="spellEnd"/>
      <w:r w:rsidRPr="00DA6822">
        <w:rPr>
          <w:rFonts w:ascii="Times New Roman" w:eastAsia="Times New Roman" w:hAnsi="Times New Roman" w:cs="Times New Roman"/>
          <w:sz w:val="24"/>
        </w:rPr>
        <w:t>,</w:t>
      </w:r>
      <w:r w:rsidRPr="00DA682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proofErr w:type="spellStart"/>
      <w:r w:rsidRPr="00DA6822">
        <w:rPr>
          <w:rFonts w:ascii="Times New Roman" w:eastAsia="Times New Roman" w:hAnsi="Times New Roman" w:cs="Times New Roman"/>
          <w:sz w:val="24"/>
        </w:rPr>
        <w:t>high</w:t>
      </w:r>
      <w:proofErr w:type="spellEnd"/>
      <w:r w:rsidRPr="00DA6822">
        <w:rPr>
          <w:rFonts w:ascii="Times New Roman" w:eastAsia="Times New Roman" w:hAnsi="Times New Roman" w:cs="Times New Roman"/>
          <w:sz w:val="24"/>
        </w:rPr>
        <w:t>;</w:t>
      </w:r>
      <w:r w:rsidRPr="00DA682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proofErr w:type="spellStart"/>
      <w:r w:rsidRPr="00DA6822">
        <w:rPr>
          <w:rFonts w:ascii="Times New Roman" w:eastAsia="Times New Roman" w:hAnsi="Times New Roman" w:cs="Times New Roman"/>
          <w:sz w:val="24"/>
        </w:rPr>
        <w:t>early</w:t>
      </w:r>
      <w:proofErr w:type="spellEnd"/>
      <w:r w:rsidRPr="00DA6822">
        <w:rPr>
          <w:rFonts w:ascii="Times New Roman" w:eastAsia="Times New Roman" w:hAnsi="Times New Roman" w:cs="Times New Roman"/>
          <w:sz w:val="24"/>
        </w:rPr>
        <w:t>);</w:t>
      </w:r>
    </w:p>
    <w:p w:rsidR="00DA6822" w:rsidRPr="00DA6822" w:rsidRDefault="00DA6822" w:rsidP="00DA6822">
      <w:pPr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spacing w:before="60" w:after="0" w:line="240" w:lineRule="auto"/>
        <w:ind w:left="426"/>
        <w:rPr>
          <w:rFonts w:ascii="Times New Roman" w:eastAsia="Times New Roman" w:hAnsi="Times New Roman" w:cs="Times New Roman"/>
          <w:sz w:val="24"/>
          <w:lang w:val="en-US"/>
        </w:rPr>
      </w:pPr>
      <w:r w:rsidRPr="00DA6822">
        <w:rPr>
          <w:rFonts w:ascii="Times New Roman" w:eastAsia="Times New Roman" w:hAnsi="Times New Roman" w:cs="Times New Roman"/>
          <w:sz w:val="24"/>
        </w:rPr>
        <w:t>местоимения</w:t>
      </w:r>
      <w:r w:rsidRPr="00DA6822">
        <w:rPr>
          <w:rFonts w:ascii="Times New Roman" w:eastAsia="Times New Roman" w:hAnsi="Times New Roman" w:cs="Times New Roman"/>
          <w:spacing w:val="-5"/>
          <w:sz w:val="24"/>
          <w:lang w:val="en-US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lang w:val="en-US"/>
        </w:rPr>
        <w:t>other/another,</w:t>
      </w:r>
      <w:r w:rsidRPr="00DA6822">
        <w:rPr>
          <w:rFonts w:ascii="Times New Roman" w:eastAsia="Times New Roman" w:hAnsi="Times New Roman" w:cs="Times New Roman"/>
          <w:spacing w:val="-3"/>
          <w:sz w:val="24"/>
          <w:lang w:val="en-US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lang w:val="en-US"/>
        </w:rPr>
        <w:t>both,</w:t>
      </w:r>
      <w:r w:rsidRPr="00DA6822">
        <w:rPr>
          <w:rFonts w:ascii="Times New Roman" w:eastAsia="Times New Roman" w:hAnsi="Times New Roman" w:cs="Times New Roman"/>
          <w:spacing w:val="-3"/>
          <w:sz w:val="24"/>
          <w:lang w:val="en-US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lang w:val="en-US"/>
        </w:rPr>
        <w:t>all,</w:t>
      </w:r>
      <w:r w:rsidRPr="00DA6822">
        <w:rPr>
          <w:rFonts w:ascii="Times New Roman" w:eastAsia="Times New Roman" w:hAnsi="Times New Roman" w:cs="Times New Roman"/>
          <w:spacing w:val="-3"/>
          <w:sz w:val="24"/>
          <w:lang w:val="en-US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lang w:val="en-US"/>
        </w:rPr>
        <w:t>one;</w:t>
      </w:r>
    </w:p>
    <w:p w:rsidR="00DA6822" w:rsidRPr="00DA6822" w:rsidRDefault="00DA6822" w:rsidP="00DA6822">
      <w:pPr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spacing w:before="60" w:after="0" w:line="240" w:lineRule="auto"/>
        <w:ind w:left="426"/>
        <w:rPr>
          <w:rFonts w:ascii="Times New Roman" w:eastAsia="Times New Roman" w:hAnsi="Times New Roman" w:cs="Times New Roman"/>
          <w:sz w:val="24"/>
        </w:rPr>
      </w:pPr>
      <w:r w:rsidRPr="00DA6822">
        <w:rPr>
          <w:rFonts w:ascii="Times New Roman" w:eastAsia="Times New Roman" w:hAnsi="Times New Roman" w:cs="Times New Roman"/>
          <w:sz w:val="24"/>
        </w:rPr>
        <w:t>количественные</w:t>
      </w:r>
      <w:r w:rsidRPr="00DA682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числительные</w:t>
      </w:r>
      <w:r w:rsidRPr="00DA682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для</w:t>
      </w:r>
      <w:r w:rsidRPr="00DA682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обозначения</w:t>
      </w:r>
      <w:r w:rsidRPr="00DA682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больших</w:t>
      </w:r>
      <w:r w:rsidRPr="00DA682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чисел</w:t>
      </w:r>
      <w:r w:rsidRPr="00DA682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(до</w:t>
      </w:r>
      <w:r w:rsidRPr="00DA682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1</w:t>
      </w:r>
      <w:r w:rsidRPr="00DA682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000</w:t>
      </w:r>
      <w:r w:rsidRPr="00DA682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000);</w:t>
      </w:r>
    </w:p>
    <w:p w:rsidR="00DA6822" w:rsidRPr="00DA6822" w:rsidRDefault="00DA6822" w:rsidP="00DA6822">
      <w:pPr>
        <w:widowControl w:val="0"/>
        <w:numPr>
          <w:ilvl w:val="0"/>
          <w:numId w:val="12"/>
        </w:numPr>
        <w:tabs>
          <w:tab w:val="left" w:pos="551"/>
        </w:tabs>
        <w:autoSpaceDE w:val="0"/>
        <w:autoSpaceDN w:val="0"/>
        <w:spacing w:before="180" w:after="0" w:line="240" w:lineRule="auto"/>
        <w:rPr>
          <w:rFonts w:ascii="Times New Roman" w:eastAsia="Times New Roman" w:hAnsi="Times New Roman" w:cs="Times New Roman"/>
          <w:sz w:val="24"/>
        </w:rPr>
      </w:pPr>
      <w:r w:rsidRPr="00DA6822">
        <w:rPr>
          <w:rFonts w:ascii="Times New Roman" w:eastAsia="Times New Roman" w:hAnsi="Times New Roman" w:cs="Times New Roman"/>
          <w:i/>
          <w:sz w:val="24"/>
        </w:rPr>
        <w:t>владеть</w:t>
      </w:r>
      <w:r w:rsidRPr="00DA6822">
        <w:rPr>
          <w:rFonts w:ascii="Times New Roman" w:eastAsia="Times New Roman" w:hAnsi="Times New Roman" w:cs="Times New Roman"/>
          <w:i/>
          <w:spacing w:val="-2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социокультурными</w:t>
      </w:r>
      <w:r w:rsidRPr="00DA682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знаниями</w:t>
      </w:r>
      <w:r w:rsidRPr="00DA682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и</w:t>
      </w:r>
      <w:r w:rsidRPr="00DA682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умениями:</w:t>
      </w:r>
    </w:p>
    <w:p w:rsidR="00DA6822" w:rsidRPr="00DA6822" w:rsidRDefault="00DA6822" w:rsidP="00DA6822">
      <w:pPr>
        <w:widowControl w:val="0"/>
        <w:autoSpaceDE w:val="0"/>
        <w:autoSpaceDN w:val="0"/>
        <w:spacing w:before="60" w:after="0" w:line="290" w:lineRule="auto"/>
        <w:ind w:right="269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i/>
          <w:sz w:val="24"/>
          <w:szCs w:val="24"/>
        </w:rPr>
        <w:t xml:space="preserve">использовать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отдельные социокультурные элементы речевого поведенческого этикета, принятые в</w:t>
      </w:r>
      <w:r w:rsidRPr="00DA682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стране/странах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изучаемого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языка в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рамках тематического</w:t>
      </w:r>
      <w:r w:rsidRPr="00DA682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содержания;</w:t>
      </w:r>
    </w:p>
    <w:p w:rsidR="00DA6822" w:rsidRPr="00DA6822" w:rsidRDefault="00DA6822" w:rsidP="00DA6822">
      <w:pPr>
        <w:widowControl w:val="0"/>
        <w:autoSpaceDE w:val="0"/>
        <w:autoSpaceDN w:val="0"/>
        <w:spacing w:after="0" w:line="29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i/>
          <w:sz w:val="24"/>
          <w:szCs w:val="24"/>
        </w:rPr>
        <w:t xml:space="preserve">знать/понимать и использовать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в устной и письменной речи наиболее употребительную</w:t>
      </w:r>
      <w:r w:rsidRPr="00DA682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тематическую</w:t>
      </w:r>
      <w:r w:rsidRPr="00DA682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фоновую</w:t>
      </w:r>
      <w:r w:rsidRPr="00DA682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лексику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реалии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страны/стран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изучаемого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языка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A682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тематического</w:t>
      </w:r>
      <w:r w:rsidRPr="00DA682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DA68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речи;</w:t>
      </w:r>
    </w:p>
    <w:p w:rsidR="00DA6822" w:rsidRPr="00DA6822" w:rsidRDefault="00DA6822" w:rsidP="00DA6822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</w:rPr>
      </w:pPr>
      <w:r w:rsidRPr="00DA6822">
        <w:rPr>
          <w:rFonts w:ascii="Times New Roman" w:eastAsia="Times New Roman" w:hAnsi="Times New Roman" w:cs="Times New Roman"/>
          <w:i/>
          <w:sz w:val="24"/>
        </w:rPr>
        <w:t>обладать</w:t>
      </w:r>
      <w:r w:rsidRPr="00DA6822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i/>
          <w:sz w:val="24"/>
        </w:rPr>
        <w:t>базовыми</w:t>
      </w:r>
      <w:r w:rsidRPr="00DA6822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i/>
          <w:sz w:val="24"/>
        </w:rPr>
        <w:t>знаниями</w:t>
      </w:r>
      <w:r w:rsidRPr="00DA6822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о</w:t>
      </w:r>
      <w:r w:rsidRPr="00DA682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социокультурном</w:t>
      </w:r>
      <w:r w:rsidRPr="00DA682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портрете</w:t>
      </w:r>
      <w:r w:rsidRPr="00DA682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и</w:t>
      </w:r>
      <w:r w:rsidRPr="00DA682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культурном</w:t>
      </w:r>
      <w:r w:rsidRPr="00DA682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наследии</w:t>
      </w:r>
      <w:r w:rsidRPr="00DA682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родной</w:t>
      </w:r>
      <w:r w:rsidRPr="00DA682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страны</w:t>
      </w:r>
      <w:r w:rsidRPr="00DA682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и</w:t>
      </w:r>
    </w:p>
    <w:p w:rsidR="00DA6822" w:rsidRPr="00DA6822" w:rsidRDefault="00DA6822" w:rsidP="00DA6822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DA6822" w:rsidRPr="00DA6822">
          <w:pgSz w:w="11900" w:h="16840"/>
          <w:pgMar w:top="500" w:right="560" w:bottom="280" w:left="560" w:header="720" w:footer="720" w:gutter="0"/>
          <w:cols w:space="720"/>
        </w:sectPr>
      </w:pPr>
    </w:p>
    <w:p w:rsidR="00DA6822" w:rsidRPr="00DA6822" w:rsidRDefault="00DA6822" w:rsidP="00DA6822">
      <w:pPr>
        <w:widowControl w:val="0"/>
        <w:autoSpaceDE w:val="0"/>
        <w:autoSpaceDN w:val="0"/>
        <w:spacing w:before="6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lastRenderedPageBreak/>
        <w:t>страны/стран</w:t>
      </w:r>
      <w:r w:rsidRPr="00DA682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изучаемого</w:t>
      </w:r>
      <w:r w:rsidRPr="00DA68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  <w:szCs w:val="24"/>
        </w:rPr>
        <w:t>языка;</w:t>
      </w:r>
    </w:p>
    <w:p w:rsidR="00DA6822" w:rsidRPr="00DA6822" w:rsidRDefault="00DA6822" w:rsidP="00DA6822">
      <w:pPr>
        <w:widowControl w:val="0"/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24"/>
        </w:rPr>
      </w:pPr>
      <w:r w:rsidRPr="00DA6822">
        <w:rPr>
          <w:rFonts w:ascii="Times New Roman" w:eastAsia="Times New Roman" w:hAnsi="Times New Roman" w:cs="Times New Roman"/>
          <w:i/>
          <w:sz w:val="24"/>
        </w:rPr>
        <w:t>кратко</w:t>
      </w:r>
      <w:r w:rsidRPr="00DA6822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i/>
          <w:sz w:val="24"/>
        </w:rPr>
        <w:t xml:space="preserve">представлять </w:t>
      </w:r>
      <w:r w:rsidRPr="00DA6822">
        <w:rPr>
          <w:rFonts w:ascii="Times New Roman" w:eastAsia="Times New Roman" w:hAnsi="Times New Roman" w:cs="Times New Roman"/>
          <w:sz w:val="24"/>
        </w:rPr>
        <w:t>Россию</w:t>
      </w:r>
      <w:r w:rsidRPr="00DA682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и</w:t>
      </w:r>
      <w:r w:rsidRPr="00DA682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страну/страны</w:t>
      </w:r>
      <w:r w:rsidRPr="00DA682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изучаемого</w:t>
      </w:r>
      <w:r w:rsidRPr="00DA682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языка;</w:t>
      </w:r>
    </w:p>
    <w:p w:rsidR="00DA6822" w:rsidRPr="00DA6822" w:rsidRDefault="00DA6822" w:rsidP="00DA6822">
      <w:pPr>
        <w:widowControl w:val="0"/>
        <w:numPr>
          <w:ilvl w:val="0"/>
          <w:numId w:val="12"/>
        </w:numPr>
        <w:tabs>
          <w:tab w:val="left" w:pos="551"/>
        </w:tabs>
        <w:autoSpaceDE w:val="0"/>
        <w:autoSpaceDN w:val="0"/>
        <w:spacing w:before="180" w:after="0" w:line="290" w:lineRule="auto"/>
        <w:ind w:left="106" w:right="297" w:firstLine="180"/>
        <w:rPr>
          <w:rFonts w:ascii="Times New Roman" w:eastAsia="Times New Roman" w:hAnsi="Times New Roman" w:cs="Times New Roman"/>
          <w:sz w:val="24"/>
        </w:rPr>
      </w:pPr>
      <w:r w:rsidRPr="00DA6822">
        <w:rPr>
          <w:rFonts w:ascii="Times New Roman" w:eastAsia="Times New Roman" w:hAnsi="Times New Roman" w:cs="Times New Roman"/>
          <w:i/>
          <w:sz w:val="24"/>
        </w:rPr>
        <w:t xml:space="preserve">владеть </w:t>
      </w:r>
      <w:r w:rsidRPr="00DA6822">
        <w:rPr>
          <w:rFonts w:ascii="Times New Roman" w:eastAsia="Times New Roman" w:hAnsi="Times New Roman" w:cs="Times New Roman"/>
          <w:sz w:val="24"/>
        </w:rPr>
        <w:t xml:space="preserve">компенсаторными умениями: использовать при чтении и </w:t>
      </w:r>
      <w:proofErr w:type="spellStart"/>
      <w:r w:rsidRPr="00DA6822">
        <w:rPr>
          <w:rFonts w:ascii="Times New Roman" w:eastAsia="Times New Roman" w:hAnsi="Times New Roman" w:cs="Times New Roman"/>
          <w:sz w:val="24"/>
        </w:rPr>
        <w:t>аудировании</w:t>
      </w:r>
      <w:proofErr w:type="spellEnd"/>
      <w:r w:rsidRPr="00DA6822">
        <w:rPr>
          <w:rFonts w:ascii="Times New Roman" w:eastAsia="Times New Roman" w:hAnsi="Times New Roman" w:cs="Times New Roman"/>
          <w:sz w:val="24"/>
        </w:rPr>
        <w:t xml:space="preserve"> языковую</w:t>
      </w:r>
      <w:r w:rsidRPr="00DA682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догадку, в том числе контекстуальную; при непосредственном общении — переспрашивать, просить</w:t>
      </w:r>
      <w:r w:rsidRPr="00DA6822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повторить, уточняя значение незнакомых слов; игнорировать информацию, не являющуюся</w:t>
      </w:r>
      <w:r w:rsidRPr="00DA682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необходимой для понимания основного содержания прочитанного/прослушанного текста или для</w:t>
      </w:r>
      <w:r w:rsidRPr="00DA682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нахождения</w:t>
      </w:r>
      <w:r w:rsidRPr="00DA682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в</w:t>
      </w:r>
      <w:r w:rsidRPr="00DA682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тексте запрашиваемой информации;</w:t>
      </w:r>
    </w:p>
    <w:p w:rsidR="00DA6822" w:rsidRPr="00DA6822" w:rsidRDefault="00DA6822" w:rsidP="00DA6822">
      <w:pPr>
        <w:widowControl w:val="0"/>
        <w:numPr>
          <w:ilvl w:val="0"/>
          <w:numId w:val="12"/>
        </w:numPr>
        <w:tabs>
          <w:tab w:val="left" w:pos="551"/>
        </w:tabs>
        <w:autoSpaceDE w:val="0"/>
        <w:autoSpaceDN w:val="0"/>
        <w:spacing w:before="117" w:after="0" w:line="290" w:lineRule="auto"/>
        <w:ind w:left="106" w:right="107" w:firstLine="180"/>
        <w:rPr>
          <w:rFonts w:ascii="Times New Roman" w:eastAsia="Times New Roman" w:hAnsi="Times New Roman" w:cs="Times New Roman"/>
          <w:sz w:val="24"/>
        </w:rPr>
      </w:pPr>
      <w:r w:rsidRPr="00DA6822">
        <w:rPr>
          <w:rFonts w:ascii="Times New Roman" w:eastAsia="Times New Roman" w:hAnsi="Times New Roman" w:cs="Times New Roman"/>
          <w:i/>
          <w:sz w:val="24"/>
        </w:rPr>
        <w:t>участвовать</w:t>
      </w:r>
      <w:r w:rsidRPr="00DA6822">
        <w:rPr>
          <w:rFonts w:ascii="Times New Roman" w:eastAsia="Times New Roman" w:hAnsi="Times New Roman" w:cs="Times New Roman"/>
          <w:i/>
          <w:spacing w:val="5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в несложных</w:t>
      </w:r>
      <w:r w:rsidRPr="00DA6822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учебных</w:t>
      </w:r>
      <w:r w:rsidRPr="00DA682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проектах</w:t>
      </w:r>
      <w:r w:rsidRPr="00DA682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с</w:t>
      </w:r>
      <w:r w:rsidRPr="00DA6822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использованием</w:t>
      </w:r>
      <w:r w:rsidRPr="00DA682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материалов</w:t>
      </w:r>
      <w:r w:rsidRPr="00DA682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на</w:t>
      </w:r>
      <w:r w:rsidRPr="00DA682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английском</w:t>
      </w:r>
      <w:r w:rsidRPr="00DA6822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языке</w:t>
      </w:r>
      <w:r w:rsidRPr="00DA682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с</w:t>
      </w:r>
      <w:r w:rsidRPr="00DA682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применением</w:t>
      </w:r>
      <w:r w:rsidRPr="00DA682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ИКТ,</w:t>
      </w:r>
      <w:r w:rsidRPr="00DA682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соблюдая</w:t>
      </w:r>
      <w:r w:rsidRPr="00DA682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правила</w:t>
      </w:r>
      <w:r w:rsidRPr="00DA6822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информационной</w:t>
      </w:r>
      <w:r w:rsidRPr="00DA6822"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безопасности</w:t>
      </w:r>
      <w:r w:rsidRPr="00DA6822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при</w:t>
      </w:r>
      <w:r w:rsidRPr="00DA6822"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работе</w:t>
      </w:r>
      <w:r w:rsidRPr="00DA682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в</w:t>
      </w:r>
      <w:r w:rsidRPr="00DA682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сети</w:t>
      </w:r>
      <w:r w:rsidRPr="00DA682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Интернет;</w:t>
      </w:r>
    </w:p>
    <w:p w:rsidR="00DA6822" w:rsidRPr="00DA6822" w:rsidRDefault="00DA6822" w:rsidP="00DA6822">
      <w:pPr>
        <w:widowControl w:val="0"/>
        <w:numPr>
          <w:ilvl w:val="0"/>
          <w:numId w:val="12"/>
        </w:numPr>
        <w:tabs>
          <w:tab w:val="left" w:pos="551"/>
        </w:tabs>
        <w:autoSpaceDE w:val="0"/>
        <w:autoSpaceDN w:val="0"/>
        <w:spacing w:before="119" w:after="0" w:line="290" w:lineRule="auto"/>
        <w:ind w:left="106" w:right="734" w:firstLine="180"/>
        <w:rPr>
          <w:rFonts w:ascii="Times New Roman" w:eastAsia="Times New Roman" w:hAnsi="Times New Roman" w:cs="Times New Roman"/>
          <w:sz w:val="24"/>
        </w:rPr>
      </w:pPr>
      <w:r w:rsidRPr="00DA6822">
        <w:rPr>
          <w:rFonts w:ascii="Times New Roman" w:eastAsia="Times New Roman" w:hAnsi="Times New Roman" w:cs="Times New Roman"/>
          <w:i/>
          <w:sz w:val="24"/>
        </w:rPr>
        <w:t xml:space="preserve">использовать </w:t>
      </w:r>
      <w:r w:rsidRPr="00DA6822">
        <w:rPr>
          <w:rFonts w:ascii="Times New Roman" w:eastAsia="Times New Roman" w:hAnsi="Times New Roman" w:cs="Times New Roman"/>
          <w:sz w:val="24"/>
        </w:rPr>
        <w:t>иноязычные словари и справочники, в том числе информационно-справочные</w:t>
      </w:r>
      <w:r w:rsidRPr="00DA682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системы</w:t>
      </w:r>
      <w:r w:rsidRPr="00DA682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в</w:t>
      </w:r>
      <w:r w:rsidRPr="00DA682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электронной форме;</w:t>
      </w:r>
    </w:p>
    <w:p w:rsidR="00DA6822" w:rsidRPr="00DA6822" w:rsidRDefault="00DA6822" w:rsidP="00DA6822">
      <w:pPr>
        <w:widowControl w:val="0"/>
        <w:numPr>
          <w:ilvl w:val="0"/>
          <w:numId w:val="12"/>
        </w:numPr>
        <w:tabs>
          <w:tab w:val="left" w:pos="551"/>
        </w:tabs>
        <w:autoSpaceDE w:val="0"/>
        <w:autoSpaceDN w:val="0"/>
        <w:spacing w:before="119" w:after="0" w:line="290" w:lineRule="auto"/>
        <w:ind w:left="106" w:right="1258" w:firstLine="180"/>
        <w:rPr>
          <w:rFonts w:ascii="Times New Roman" w:eastAsia="Times New Roman" w:hAnsi="Times New Roman" w:cs="Times New Roman"/>
          <w:sz w:val="24"/>
        </w:rPr>
      </w:pPr>
      <w:proofErr w:type="spellStart"/>
      <w:r w:rsidRPr="00DA6822">
        <w:rPr>
          <w:rFonts w:ascii="Times New Roman" w:eastAsia="Times New Roman" w:hAnsi="Times New Roman" w:cs="Times New Roman"/>
          <w:i/>
          <w:sz w:val="24"/>
        </w:rPr>
        <w:t>достигать</w:t>
      </w:r>
      <w:r w:rsidRPr="00DA6822">
        <w:rPr>
          <w:rFonts w:ascii="Times New Roman" w:eastAsia="Times New Roman" w:hAnsi="Times New Roman" w:cs="Times New Roman"/>
          <w:sz w:val="24"/>
        </w:rPr>
        <w:t>взаимопонимания</w:t>
      </w:r>
      <w:proofErr w:type="spellEnd"/>
      <w:r w:rsidRPr="00DA6822">
        <w:rPr>
          <w:rFonts w:ascii="Times New Roman" w:eastAsia="Times New Roman" w:hAnsi="Times New Roman" w:cs="Times New Roman"/>
          <w:sz w:val="24"/>
        </w:rPr>
        <w:t xml:space="preserve"> в процессе устного и письменного общения с носителями</w:t>
      </w:r>
      <w:r w:rsidRPr="00DA682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иностранного</w:t>
      </w:r>
      <w:r w:rsidRPr="00DA682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языка, с людьми другой</w:t>
      </w:r>
      <w:r w:rsidRPr="00DA682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культуры;</w:t>
      </w:r>
    </w:p>
    <w:p w:rsidR="00DA6822" w:rsidRPr="00DA6822" w:rsidRDefault="00DA6822" w:rsidP="00DA6822">
      <w:pPr>
        <w:widowControl w:val="0"/>
        <w:numPr>
          <w:ilvl w:val="0"/>
          <w:numId w:val="12"/>
        </w:numPr>
        <w:tabs>
          <w:tab w:val="left" w:pos="671"/>
        </w:tabs>
        <w:autoSpaceDE w:val="0"/>
        <w:autoSpaceDN w:val="0"/>
        <w:spacing w:before="119" w:after="0" w:line="290" w:lineRule="auto"/>
        <w:ind w:left="106" w:right="314" w:firstLine="180"/>
        <w:rPr>
          <w:rFonts w:ascii="Times New Roman" w:eastAsia="Times New Roman" w:hAnsi="Times New Roman" w:cs="Times New Roman"/>
          <w:sz w:val="24"/>
        </w:rPr>
      </w:pPr>
      <w:r w:rsidRPr="00DA6822">
        <w:rPr>
          <w:rFonts w:ascii="Times New Roman" w:eastAsia="Times New Roman" w:hAnsi="Times New Roman" w:cs="Times New Roman"/>
          <w:i/>
          <w:sz w:val="24"/>
        </w:rPr>
        <w:t xml:space="preserve">сравнивать </w:t>
      </w:r>
      <w:r w:rsidRPr="00DA6822">
        <w:rPr>
          <w:rFonts w:ascii="Times New Roman" w:eastAsia="Times New Roman" w:hAnsi="Times New Roman" w:cs="Times New Roman"/>
          <w:sz w:val="24"/>
        </w:rPr>
        <w:t>(в том числе устанавливать основания для сравнения) объекты, явления, процессы,</w:t>
      </w:r>
      <w:r w:rsidRPr="00DA682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их</w:t>
      </w:r>
      <w:r w:rsidRPr="00DA682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элементы и основные</w:t>
      </w:r>
      <w:r w:rsidRPr="00DA682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функции в</w:t>
      </w:r>
      <w:r w:rsidRPr="00DA682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рамках изученной</w:t>
      </w:r>
      <w:r w:rsidRPr="00DA682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sz w:val="24"/>
        </w:rPr>
        <w:t>тематики.</w:t>
      </w:r>
    </w:p>
    <w:p w:rsidR="00DA6822" w:rsidRPr="00DA6822" w:rsidRDefault="00DA6822" w:rsidP="00DA6822">
      <w:pPr>
        <w:spacing w:after="0" w:line="290" w:lineRule="auto"/>
        <w:rPr>
          <w:rFonts w:ascii="Times New Roman" w:eastAsia="Times New Roman" w:hAnsi="Times New Roman" w:cs="Times New Roman"/>
          <w:sz w:val="24"/>
        </w:rPr>
        <w:sectPr w:rsidR="00DA6822" w:rsidRPr="00DA6822">
          <w:pgSz w:w="11900" w:h="16840"/>
          <w:pgMar w:top="500" w:right="560" w:bottom="280" w:left="560" w:header="720" w:footer="720" w:gutter="0"/>
          <w:cols w:space="720"/>
        </w:sectPr>
      </w:pPr>
    </w:p>
    <w:p w:rsidR="00DA6822" w:rsidRPr="00DA6822" w:rsidRDefault="00DA6822" w:rsidP="00DA6822">
      <w:pPr>
        <w:widowControl w:val="0"/>
        <w:autoSpaceDE w:val="0"/>
        <w:autoSpaceDN w:val="0"/>
        <w:spacing w:before="80" w:after="0" w:line="240" w:lineRule="auto"/>
        <w:rPr>
          <w:rFonts w:ascii="Times New Roman" w:eastAsia="Times New Roman" w:hAnsi="Times New Roman" w:cs="Times New Roman"/>
          <w:b/>
          <w:sz w:val="19"/>
        </w:rPr>
      </w:pPr>
      <w:r w:rsidRPr="00DA6822">
        <w:rPr>
          <w:rFonts w:ascii="Times New Roman" w:eastAsia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72FC675" wp14:editId="2EDD53F1">
                <wp:simplePos x="0" y="0"/>
                <wp:positionH relativeFrom="page">
                  <wp:posOffset>422910</wp:posOffset>
                </wp:positionH>
                <wp:positionV relativeFrom="paragraph">
                  <wp:posOffset>224155</wp:posOffset>
                </wp:positionV>
                <wp:extent cx="9850120" cy="7620"/>
                <wp:effectExtent l="3810" t="0" r="4445" b="0"/>
                <wp:wrapTopAndBottom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012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3.3pt;margin-top:17.65pt;width:775.6pt;height:.6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" fillcolor="black" stroked="f">
                <w10:wrap type="topAndBottom" anchorx="page"/>
              </v:rect>
            </w:pict>
          </mc:Fallback>
        </mc:AlternateContent>
      </w:r>
      <w:r w:rsidRPr="00DA6822">
        <w:rPr>
          <w:rFonts w:ascii="Times New Roman" w:eastAsia="Times New Roman" w:hAnsi="Times New Roman" w:cs="Times New Roman"/>
          <w:b/>
          <w:sz w:val="19"/>
        </w:rPr>
        <w:t>ТЕМАТИЧЕСКОЕ</w:t>
      </w:r>
      <w:r w:rsidRPr="00DA6822">
        <w:rPr>
          <w:rFonts w:ascii="Times New Roman" w:eastAsia="Times New Roman" w:hAnsi="Times New Roman" w:cs="Times New Roman"/>
          <w:b/>
          <w:spacing w:val="9"/>
          <w:sz w:val="19"/>
        </w:rPr>
        <w:t xml:space="preserve"> </w:t>
      </w:r>
      <w:r w:rsidRPr="00DA6822">
        <w:rPr>
          <w:rFonts w:ascii="Times New Roman" w:eastAsia="Times New Roman" w:hAnsi="Times New Roman" w:cs="Times New Roman"/>
          <w:b/>
          <w:sz w:val="19"/>
        </w:rPr>
        <w:t>ПЛАНИРОВАНИЕ</w:t>
      </w:r>
    </w:p>
    <w:p w:rsidR="00DA6822" w:rsidRPr="00DA6822" w:rsidRDefault="00DA6822" w:rsidP="00DA682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4"/>
          <w:szCs w:val="24"/>
        </w:r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"/>
        <w:gridCol w:w="8224"/>
        <w:gridCol w:w="528"/>
        <w:gridCol w:w="1104"/>
        <w:gridCol w:w="1140"/>
        <w:gridCol w:w="804"/>
        <w:gridCol w:w="1104"/>
        <w:gridCol w:w="828"/>
        <w:gridCol w:w="1380"/>
      </w:tblGrid>
      <w:tr w:rsidR="00DA6822" w:rsidRPr="00DA6822" w:rsidTr="00DA6822">
        <w:trPr>
          <w:trHeight w:val="333"/>
        </w:trPr>
        <w:tc>
          <w:tcPr>
            <w:tcW w:w="3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before="74" w:after="0" w:line="264" w:lineRule="auto"/>
              <w:ind w:right="50"/>
              <w:rPr>
                <w:rFonts w:ascii="Times New Roman" w:eastAsia="Times New Roman" w:hAnsi="Times New Roman" w:cs="Times New Roman"/>
                <w:b/>
                <w:sz w:val="15"/>
              </w:rPr>
            </w:pPr>
            <w:r w:rsidRPr="00DA6822">
              <w:rPr>
                <w:rFonts w:ascii="Times New Roman" w:eastAsia="Times New Roman" w:hAnsi="Times New Roman" w:cs="Times New Roman"/>
                <w:b/>
                <w:w w:val="105"/>
                <w:sz w:val="15"/>
              </w:rPr>
              <w:t>№</w:t>
            </w:r>
            <w:r w:rsidRPr="00DA6822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15"/>
              </w:rPr>
              <w:t xml:space="preserve"> </w:t>
            </w:r>
            <w:proofErr w:type="gramStart"/>
            <w:r w:rsidRPr="00DA6822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5"/>
              </w:rPr>
              <w:t>п</w:t>
            </w:r>
            <w:proofErr w:type="gramEnd"/>
            <w:r w:rsidRPr="00DA6822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5"/>
              </w:rPr>
              <w:t>/п</w:t>
            </w:r>
          </w:p>
        </w:tc>
        <w:tc>
          <w:tcPr>
            <w:tcW w:w="82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before="74" w:after="0" w:line="240" w:lineRule="auto"/>
              <w:rPr>
                <w:rFonts w:ascii="Times New Roman" w:eastAsia="Times New Roman" w:hAnsi="Times New Roman" w:cs="Times New Roman"/>
                <w:b/>
                <w:sz w:val="15"/>
              </w:rPr>
            </w:pPr>
            <w:r w:rsidRPr="00DA6822">
              <w:rPr>
                <w:rFonts w:ascii="Times New Roman" w:eastAsia="Times New Roman" w:hAnsi="Times New Roman" w:cs="Times New Roman"/>
                <w:b/>
                <w:w w:val="105"/>
                <w:sz w:val="15"/>
              </w:rPr>
              <w:t>Наименование</w:t>
            </w:r>
            <w:r w:rsidRPr="00DA6822">
              <w:rPr>
                <w:rFonts w:ascii="Times New Roman" w:eastAsia="Times New Roman" w:hAnsi="Times New Roman" w:cs="Times New Roman"/>
                <w:b/>
                <w:spacing w:val="-10"/>
                <w:w w:val="105"/>
                <w:sz w:val="15"/>
              </w:rPr>
              <w:t xml:space="preserve"> </w:t>
            </w:r>
            <w:r w:rsidRPr="00DA6822">
              <w:rPr>
                <w:rFonts w:ascii="Times New Roman" w:eastAsia="Times New Roman" w:hAnsi="Times New Roman" w:cs="Times New Roman"/>
                <w:b/>
                <w:w w:val="105"/>
                <w:sz w:val="15"/>
              </w:rPr>
              <w:t>разделов</w:t>
            </w:r>
            <w:r w:rsidRPr="00DA6822">
              <w:rPr>
                <w:rFonts w:ascii="Times New Roman" w:eastAsia="Times New Roman" w:hAnsi="Times New Roman" w:cs="Times New Roman"/>
                <w:b/>
                <w:spacing w:val="-10"/>
                <w:w w:val="105"/>
                <w:sz w:val="15"/>
              </w:rPr>
              <w:t xml:space="preserve"> </w:t>
            </w:r>
            <w:r w:rsidRPr="00DA6822">
              <w:rPr>
                <w:rFonts w:ascii="Times New Roman" w:eastAsia="Times New Roman" w:hAnsi="Times New Roman" w:cs="Times New Roman"/>
                <w:b/>
                <w:w w:val="105"/>
                <w:sz w:val="15"/>
              </w:rPr>
              <w:t>и</w:t>
            </w:r>
            <w:r w:rsidRPr="00DA6822">
              <w:rPr>
                <w:rFonts w:ascii="Times New Roman" w:eastAsia="Times New Roman" w:hAnsi="Times New Roman" w:cs="Times New Roman"/>
                <w:b/>
                <w:spacing w:val="-10"/>
                <w:w w:val="105"/>
                <w:sz w:val="15"/>
              </w:rPr>
              <w:t xml:space="preserve"> </w:t>
            </w:r>
            <w:r w:rsidRPr="00DA6822">
              <w:rPr>
                <w:rFonts w:ascii="Times New Roman" w:eastAsia="Times New Roman" w:hAnsi="Times New Roman" w:cs="Times New Roman"/>
                <w:b/>
                <w:w w:val="105"/>
                <w:sz w:val="15"/>
              </w:rPr>
              <w:t>тем</w:t>
            </w:r>
            <w:r w:rsidRPr="00DA6822">
              <w:rPr>
                <w:rFonts w:ascii="Times New Roman" w:eastAsia="Times New Roman" w:hAnsi="Times New Roman" w:cs="Times New Roman"/>
                <w:b/>
                <w:spacing w:val="-9"/>
                <w:w w:val="105"/>
                <w:sz w:val="15"/>
              </w:rPr>
              <w:t xml:space="preserve"> </w:t>
            </w:r>
            <w:r w:rsidRPr="00DA6822">
              <w:rPr>
                <w:rFonts w:ascii="Times New Roman" w:eastAsia="Times New Roman" w:hAnsi="Times New Roman" w:cs="Times New Roman"/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before="74" w:after="0" w:line="240" w:lineRule="auto"/>
              <w:rPr>
                <w:rFonts w:ascii="Times New Roman" w:eastAsia="Times New Roman" w:hAnsi="Times New Roman" w:cs="Times New Roman"/>
                <w:b/>
                <w:sz w:val="15"/>
              </w:rPr>
            </w:pPr>
            <w:r w:rsidRPr="00DA6822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5"/>
              </w:rPr>
              <w:t>Количество</w:t>
            </w:r>
            <w:r w:rsidRPr="00DA6822">
              <w:rPr>
                <w:rFonts w:ascii="Times New Roman" w:eastAsia="Times New Roman" w:hAnsi="Times New Roman" w:cs="Times New Roman"/>
                <w:b/>
                <w:spacing w:val="-6"/>
                <w:w w:val="105"/>
                <w:sz w:val="15"/>
              </w:rPr>
              <w:t xml:space="preserve"> </w:t>
            </w:r>
            <w:r w:rsidRPr="00DA6822">
              <w:rPr>
                <w:rFonts w:ascii="Times New Roman" w:eastAsia="Times New Roman" w:hAnsi="Times New Roman" w:cs="Times New Roman"/>
                <w:b/>
                <w:w w:val="105"/>
                <w:sz w:val="15"/>
              </w:rPr>
              <w:t>часов</w:t>
            </w:r>
          </w:p>
        </w:tc>
        <w:tc>
          <w:tcPr>
            <w:tcW w:w="8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before="74" w:after="0" w:line="264" w:lineRule="auto"/>
              <w:ind w:right="39"/>
              <w:rPr>
                <w:rFonts w:ascii="Times New Roman" w:eastAsia="Times New Roman" w:hAnsi="Times New Roman" w:cs="Times New Roman"/>
                <w:b/>
                <w:sz w:val="15"/>
              </w:rPr>
            </w:pPr>
            <w:r w:rsidRPr="00DA6822">
              <w:rPr>
                <w:rFonts w:ascii="Times New Roman" w:eastAsia="Times New Roman" w:hAnsi="Times New Roman" w:cs="Times New Roman"/>
                <w:b/>
                <w:w w:val="105"/>
                <w:sz w:val="15"/>
              </w:rPr>
              <w:t>Дата</w:t>
            </w:r>
            <w:r w:rsidRPr="00DA6822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15"/>
              </w:rPr>
              <w:t xml:space="preserve"> </w:t>
            </w:r>
            <w:r w:rsidRPr="00DA6822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before="74" w:after="0" w:line="264" w:lineRule="auto"/>
              <w:ind w:right="40"/>
              <w:rPr>
                <w:rFonts w:ascii="Times New Roman" w:eastAsia="Times New Roman" w:hAnsi="Times New Roman" w:cs="Times New Roman"/>
                <w:b/>
                <w:sz w:val="15"/>
              </w:rPr>
            </w:pPr>
            <w:r w:rsidRPr="00DA6822">
              <w:rPr>
                <w:rFonts w:ascii="Times New Roman" w:eastAsia="Times New Roman" w:hAnsi="Times New Roman" w:cs="Times New Roman"/>
                <w:b/>
                <w:w w:val="105"/>
                <w:sz w:val="15"/>
              </w:rPr>
              <w:t>Виды</w:t>
            </w:r>
            <w:r w:rsidRPr="00DA6822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15"/>
              </w:rPr>
              <w:t xml:space="preserve"> </w:t>
            </w:r>
            <w:r w:rsidRPr="00DA6822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8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before="74" w:after="0" w:line="264" w:lineRule="auto"/>
              <w:ind w:right="43"/>
              <w:rPr>
                <w:rFonts w:ascii="Times New Roman" w:eastAsia="Times New Roman" w:hAnsi="Times New Roman" w:cs="Times New Roman"/>
                <w:b/>
                <w:sz w:val="15"/>
              </w:rPr>
            </w:pPr>
            <w:r w:rsidRPr="00DA6822">
              <w:rPr>
                <w:rFonts w:ascii="Times New Roman" w:eastAsia="Times New Roman" w:hAnsi="Times New Roman" w:cs="Times New Roman"/>
                <w:b/>
                <w:w w:val="105"/>
                <w:sz w:val="15"/>
              </w:rPr>
              <w:t>Виды,</w:t>
            </w:r>
            <w:r w:rsidRPr="00DA6822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15"/>
              </w:rPr>
              <w:t xml:space="preserve"> </w:t>
            </w:r>
            <w:r w:rsidRPr="00DA6822">
              <w:rPr>
                <w:rFonts w:ascii="Times New Roman" w:eastAsia="Times New Roman" w:hAnsi="Times New Roman" w:cs="Times New Roman"/>
                <w:b/>
                <w:w w:val="105"/>
                <w:sz w:val="15"/>
              </w:rPr>
              <w:t>формы</w:t>
            </w:r>
            <w:r w:rsidRPr="00DA6822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15"/>
              </w:rPr>
              <w:t xml:space="preserve"> </w:t>
            </w:r>
            <w:r w:rsidRPr="00DA6822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before="74" w:after="0" w:line="264" w:lineRule="auto"/>
              <w:ind w:right="47"/>
              <w:rPr>
                <w:rFonts w:ascii="Times New Roman" w:eastAsia="Times New Roman" w:hAnsi="Times New Roman" w:cs="Times New Roman"/>
                <w:b/>
                <w:sz w:val="15"/>
              </w:rPr>
            </w:pPr>
            <w:r w:rsidRPr="00DA6822">
              <w:rPr>
                <w:rFonts w:ascii="Times New Roman" w:eastAsia="Times New Roman" w:hAnsi="Times New Roman" w:cs="Times New Roman"/>
                <w:b/>
                <w:w w:val="105"/>
                <w:sz w:val="15"/>
              </w:rPr>
              <w:t>Электронные</w:t>
            </w:r>
            <w:r w:rsidRPr="00DA6822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15"/>
              </w:rPr>
              <w:t xml:space="preserve"> </w:t>
            </w:r>
            <w:r w:rsidRPr="00DA6822">
              <w:rPr>
                <w:rFonts w:ascii="Times New Roman" w:eastAsia="Times New Roman" w:hAnsi="Times New Roman" w:cs="Times New Roman"/>
                <w:b/>
                <w:w w:val="105"/>
                <w:sz w:val="15"/>
              </w:rPr>
              <w:t>(цифровые)</w:t>
            </w:r>
            <w:r w:rsidRPr="00DA6822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15"/>
              </w:rPr>
              <w:t xml:space="preserve"> </w:t>
            </w:r>
            <w:r w:rsidRPr="00DA6822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5"/>
              </w:rPr>
              <w:t>образовательные</w:t>
            </w:r>
            <w:r w:rsidRPr="00DA6822">
              <w:rPr>
                <w:rFonts w:ascii="Times New Roman" w:eastAsia="Times New Roman" w:hAnsi="Times New Roman" w:cs="Times New Roman"/>
                <w:b/>
                <w:spacing w:val="-37"/>
                <w:w w:val="105"/>
                <w:sz w:val="15"/>
              </w:rPr>
              <w:t xml:space="preserve"> </w:t>
            </w:r>
            <w:r w:rsidRPr="00DA6822">
              <w:rPr>
                <w:rFonts w:ascii="Times New Roman" w:eastAsia="Times New Roman" w:hAnsi="Times New Roman" w:cs="Times New Roman"/>
                <w:b/>
                <w:w w:val="105"/>
                <w:sz w:val="15"/>
              </w:rPr>
              <w:t>ресурсы</w:t>
            </w:r>
          </w:p>
        </w:tc>
      </w:tr>
      <w:tr w:rsidR="00DA6822" w:rsidRPr="00DA6822" w:rsidTr="00DA6822">
        <w:trPr>
          <w:trHeight w:val="561"/>
        </w:trPr>
        <w:tc>
          <w:tcPr>
            <w:tcW w:w="86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6822" w:rsidRPr="00DA6822" w:rsidRDefault="00DA6822" w:rsidP="00DA6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</w:rPr>
            </w:pPr>
          </w:p>
        </w:tc>
        <w:tc>
          <w:tcPr>
            <w:tcW w:w="82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6822" w:rsidRPr="00DA6822" w:rsidRDefault="00DA6822" w:rsidP="00DA6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before="74" w:after="0" w:line="240" w:lineRule="auto"/>
              <w:rPr>
                <w:rFonts w:ascii="Times New Roman" w:eastAsia="Times New Roman" w:hAnsi="Times New Roman" w:cs="Times New Roman"/>
                <w:b/>
                <w:sz w:val="15"/>
              </w:rPr>
            </w:pPr>
            <w:r w:rsidRPr="00DA6822">
              <w:rPr>
                <w:rFonts w:ascii="Times New Roman" w:eastAsia="Times New Roman" w:hAnsi="Times New Roman" w:cs="Times New Roman"/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before="74" w:after="0" w:line="264" w:lineRule="auto"/>
              <w:ind w:right="43"/>
              <w:rPr>
                <w:rFonts w:ascii="Times New Roman" w:eastAsia="Times New Roman" w:hAnsi="Times New Roman" w:cs="Times New Roman"/>
                <w:b/>
                <w:sz w:val="15"/>
              </w:rPr>
            </w:pPr>
            <w:r w:rsidRPr="00DA6822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5"/>
              </w:rPr>
              <w:t>контрольные</w:t>
            </w:r>
            <w:r w:rsidRPr="00DA6822">
              <w:rPr>
                <w:rFonts w:ascii="Times New Roman" w:eastAsia="Times New Roman" w:hAnsi="Times New Roman" w:cs="Times New Roman"/>
                <w:b/>
                <w:spacing w:val="-37"/>
                <w:w w:val="105"/>
                <w:sz w:val="15"/>
              </w:rPr>
              <w:t xml:space="preserve"> </w:t>
            </w:r>
            <w:r w:rsidRPr="00DA6822">
              <w:rPr>
                <w:rFonts w:ascii="Times New Roman" w:eastAsia="Times New Roman" w:hAnsi="Times New Roman" w:cs="Times New Roman"/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before="74" w:after="0" w:line="264" w:lineRule="auto"/>
              <w:ind w:right="43"/>
              <w:rPr>
                <w:rFonts w:ascii="Times New Roman" w:eastAsia="Times New Roman" w:hAnsi="Times New Roman" w:cs="Times New Roman"/>
                <w:b/>
                <w:sz w:val="15"/>
              </w:rPr>
            </w:pPr>
            <w:r w:rsidRPr="00DA6822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5"/>
              </w:rPr>
              <w:t>практические</w:t>
            </w:r>
            <w:r w:rsidRPr="00DA6822">
              <w:rPr>
                <w:rFonts w:ascii="Times New Roman" w:eastAsia="Times New Roman" w:hAnsi="Times New Roman" w:cs="Times New Roman"/>
                <w:b/>
                <w:spacing w:val="-37"/>
                <w:w w:val="105"/>
                <w:sz w:val="15"/>
              </w:rPr>
              <w:t xml:space="preserve"> </w:t>
            </w:r>
            <w:r w:rsidRPr="00DA6822">
              <w:rPr>
                <w:rFonts w:ascii="Times New Roman" w:eastAsia="Times New Roman" w:hAnsi="Times New Roman" w:cs="Times New Roman"/>
                <w:b/>
                <w:w w:val="105"/>
                <w:sz w:val="15"/>
              </w:rPr>
              <w:t>работы</w:t>
            </w:r>
          </w:p>
        </w:tc>
        <w:tc>
          <w:tcPr>
            <w:tcW w:w="41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6822" w:rsidRPr="00DA6822" w:rsidRDefault="00DA6822" w:rsidP="00DA6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</w:rPr>
            </w:pPr>
          </w:p>
        </w:tc>
        <w:tc>
          <w:tcPr>
            <w:tcW w:w="11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6822" w:rsidRPr="00DA6822" w:rsidRDefault="00DA6822" w:rsidP="00DA6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</w:rPr>
            </w:pPr>
          </w:p>
        </w:tc>
        <w:tc>
          <w:tcPr>
            <w:tcW w:w="8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6822" w:rsidRPr="00DA6822" w:rsidRDefault="00DA6822" w:rsidP="00DA6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</w:rPr>
            </w:pP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6822" w:rsidRPr="00DA6822" w:rsidRDefault="00DA6822" w:rsidP="00DA6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5"/>
              </w:rPr>
            </w:pPr>
          </w:p>
        </w:tc>
      </w:tr>
      <w:tr w:rsidR="00DA6822" w:rsidRPr="00DA6822" w:rsidTr="00DA6822">
        <w:trPr>
          <w:trHeight w:val="333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before="74" w:after="0" w:line="240" w:lineRule="auto"/>
              <w:ind w:right="153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DA6822">
              <w:rPr>
                <w:rFonts w:ascii="Times New Roman" w:eastAsia="Times New Roman" w:hAnsi="Times New Roman" w:cs="Times New Roman"/>
                <w:w w:val="105"/>
                <w:sz w:val="15"/>
              </w:rPr>
              <w:t>1.</w:t>
            </w:r>
          </w:p>
        </w:tc>
        <w:tc>
          <w:tcPr>
            <w:tcW w:w="8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before="64" w:after="0" w:line="240" w:lineRule="auto"/>
              <w:rPr>
                <w:rFonts w:ascii="Times New Roman" w:eastAsia="Times New Roman" w:hAnsi="Times New Roman" w:cs="Times New Roman"/>
                <w:sz w:val="15"/>
              </w:rPr>
            </w:pPr>
            <w:r w:rsidRPr="00DA6822">
              <w:rPr>
                <w:rFonts w:ascii="Times New Roman" w:eastAsia="Times New Roman" w:hAnsi="Times New Roman" w:cs="Times New Roman"/>
                <w:position w:val="1"/>
                <w:sz w:val="15"/>
              </w:rPr>
              <w:t>Взаимоотношения</w:t>
            </w:r>
            <w:r w:rsidRPr="00DA6822">
              <w:rPr>
                <w:rFonts w:ascii="Times New Roman" w:eastAsia="Times New Roman" w:hAnsi="Times New Roman" w:cs="Times New Roman"/>
                <w:spacing w:val="15"/>
                <w:position w:val="1"/>
                <w:sz w:val="15"/>
              </w:rPr>
              <w:t xml:space="preserve"> </w:t>
            </w:r>
            <w:r w:rsidRPr="00DA6822">
              <w:rPr>
                <w:rFonts w:ascii="Times New Roman" w:eastAsia="Times New Roman" w:hAnsi="Times New Roman" w:cs="Times New Roman"/>
                <w:position w:val="1"/>
                <w:sz w:val="15"/>
              </w:rPr>
              <w:t>в</w:t>
            </w:r>
            <w:r w:rsidRPr="00DA6822">
              <w:rPr>
                <w:rFonts w:ascii="Times New Roman" w:eastAsia="Times New Roman" w:hAnsi="Times New Roman" w:cs="Times New Roman"/>
                <w:spacing w:val="16"/>
                <w:position w:val="1"/>
                <w:sz w:val="15"/>
              </w:rPr>
              <w:t xml:space="preserve"> </w:t>
            </w:r>
            <w:r w:rsidRPr="00DA6822">
              <w:rPr>
                <w:rFonts w:ascii="Times New Roman" w:eastAsia="Times New Roman" w:hAnsi="Times New Roman" w:cs="Times New Roman"/>
                <w:position w:val="1"/>
                <w:sz w:val="15"/>
              </w:rPr>
              <w:t>семье</w:t>
            </w:r>
            <w:r w:rsidRPr="00DA6822">
              <w:rPr>
                <w:rFonts w:ascii="Times New Roman" w:eastAsia="Times New Roman" w:hAnsi="Times New Roman" w:cs="Times New Roman"/>
                <w:spacing w:val="16"/>
                <w:position w:val="1"/>
                <w:sz w:val="15"/>
              </w:rPr>
              <w:t xml:space="preserve"> </w:t>
            </w:r>
            <w:r w:rsidRPr="00DA6822">
              <w:rPr>
                <w:rFonts w:ascii="Times New Roman" w:eastAsia="Times New Roman" w:hAnsi="Times New Roman" w:cs="Times New Roman"/>
                <w:position w:val="1"/>
                <w:sz w:val="15"/>
              </w:rPr>
              <w:t>и</w:t>
            </w:r>
            <w:r w:rsidRPr="00DA6822">
              <w:rPr>
                <w:rFonts w:ascii="Times New Roman" w:eastAsia="Times New Roman" w:hAnsi="Times New Roman" w:cs="Times New Roman"/>
                <w:spacing w:val="15"/>
                <w:position w:val="1"/>
                <w:sz w:val="15"/>
              </w:rPr>
              <w:t xml:space="preserve"> </w:t>
            </w:r>
            <w:r w:rsidRPr="00DA6822">
              <w:rPr>
                <w:rFonts w:ascii="Times New Roman" w:eastAsia="Times New Roman" w:hAnsi="Times New Roman" w:cs="Times New Roman"/>
                <w:position w:val="1"/>
                <w:sz w:val="15"/>
              </w:rPr>
              <w:t>с</w:t>
            </w:r>
            <w:r w:rsidRPr="00DA6822">
              <w:rPr>
                <w:rFonts w:ascii="Times New Roman" w:eastAsia="Times New Roman" w:hAnsi="Times New Roman" w:cs="Times New Roman"/>
                <w:spacing w:val="16"/>
                <w:position w:val="1"/>
                <w:sz w:val="15"/>
              </w:rPr>
              <w:t xml:space="preserve"> </w:t>
            </w:r>
            <w:r w:rsidRPr="00DA6822">
              <w:rPr>
                <w:rFonts w:ascii="Times New Roman" w:eastAsia="Times New Roman" w:hAnsi="Times New Roman" w:cs="Times New Roman"/>
                <w:position w:val="1"/>
                <w:sz w:val="15"/>
              </w:rPr>
              <w:t>друзьями.</w:t>
            </w:r>
            <w:r w:rsidRPr="00DA6822">
              <w:rPr>
                <w:rFonts w:ascii="Times New Roman" w:eastAsia="Times New Roman" w:hAnsi="Times New Roman" w:cs="Times New Roman"/>
                <w:spacing w:val="-6"/>
                <w:position w:val="1"/>
                <w:sz w:val="15"/>
              </w:rPr>
              <w:t xml:space="preserve"> </w:t>
            </w:r>
            <w:r w:rsidRPr="00DA6822">
              <w:rPr>
                <w:rFonts w:ascii="Times New Roman" w:eastAsia="Times New Roman" w:hAnsi="Times New Roman" w:cs="Times New Roman"/>
                <w:sz w:val="15"/>
              </w:rPr>
              <w:t>Семейные</w:t>
            </w:r>
            <w:r w:rsidRPr="00DA6822">
              <w:rPr>
                <w:rFonts w:ascii="Times New Roman" w:eastAsia="Times New Roman" w:hAnsi="Times New Roman" w:cs="Times New Roman"/>
                <w:spacing w:val="15"/>
                <w:sz w:val="15"/>
              </w:rPr>
              <w:t xml:space="preserve"> </w:t>
            </w:r>
            <w:proofErr w:type="spellStart"/>
            <w:r w:rsidRPr="00DA6822">
              <w:rPr>
                <w:rFonts w:ascii="Times New Roman" w:eastAsia="Times New Roman" w:hAnsi="Times New Roman" w:cs="Times New Roman"/>
                <w:sz w:val="15"/>
              </w:rPr>
              <w:t>празд</w:t>
            </w:r>
            <w:r w:rsidRPr="00DA6822">
              <w:rPr>
                <w:rFonts w:ascii="Times New Roman" w:eastAsia="Times New Roman" w:hAnsi="Times New Roman" w:cs="Times New Roman"/>
                <w:position w:val="1"/>
                <w:sz w:val="15"/>
              </w:rPr>
              <w:t>ники</w:t>
            </w:r>
            <w:proofErr w:type="spellEnd"/>
            <w:r w:rsidRPr="00DA6822">
              <w:rPr>
                <w:rFonts w:ascii="Times New Roman" w:eastAsia="Times New Roman" w:hAnsi="Times New Roman" w:cs="Times New Roman"/>
                <w:position w:val="1"/>
                <w:sz w:val="15"/>
              </w:rPr>
              <w:t>.</w:t>
            </w:r>
            <w:r w:rsidRPr="00DA6822">
              <w:rPr>
                <w:rFonts w:ascii="Times New Roman" w:eastAsia="Times New Roman" w:hAnsi="Times New Roman" w:cs="Times New Roman"/>
                <w:spacing w:val="21"/>
                <w:position w:val="1"/>
                <w:sz w:val="15"/>
              </w:rPr>
              <w:t xml:space="preserve"> </w:t>
            </w:r>
            <w:r w:rsidRPr="00DA6822">
              <w:rPr>
                <w:rFonts w:ascii="Times New Roman" w:eastAsia="Times New Roman" w:hAnsi="Times New Roman" w:cs="Times New Roman"/>
                <w:sz w:val="15"/>
              </w:rPr>
              <w:t>Обязанности</w:t>
            </w:r>
            <w:r w:rsidRPr="00DA6822">
              <w:rPr>
                <w:rFonts w:ascii="Times New Roman" w:eastAsia="Times New Roman" w:hAnsi="Times New Roman" w:cs="Times New Roman"/>
                <w:spacing w:val="16"/>
                <w:sz w:val="15"/>
              </w:rPr>
              <w:t xml:space="preserve"> </w:t>
            </w:r>
            <w:r w:rsidRPr="00DA6822">
              <w:rPr>
                <w:rFonts w:ascii="Times New Roman" w:eastAsia="Times New Roman" w:hAnsi="Times New Roman" w:cs="Times New Roman"/>
                <w:sz w:val="15"/>
              </w:rPr>
              <w:t>по</w:t>
            </w:r>
            <w:r w:rsidRPr="00DA6822">
              <w:rPr>
                <w:rFonts w:ascii="Times New Roman" w:eastAsia="Times New Roman" w:hAnsi="Times New Roman" w:cs="Times New Roman"/>
                <w:spacing w:val="6"/>
                <w:sz w:val="15"/>
              </w:rPr>
              <w:t xml:space="preserve"> </w:t>
            </w:r>
            <w:r w:rsidRPr="00DA6822">
              <w:rPr>
                <w:rFonts w:ascii="Times New Roman" w:eastAsia="Times New Roman" w:hAnsi="Times New Roman" w:cs="Times New Roman"/>
                <w:sz w:val="15"/>
              </w:rPr>
              <w:t>дому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before="74" w:after="0" w:line="240" w:lineRule="auto"/>
              <w:rPr>
                <w:rFonts w:ascii="Times New Roman" w:eastAsia="Times New Roman" w:hAnsi="Times New Roman" w:cs="Times New Roman"/>
                <w:sz w:val="15"/>
              </w:rPr>
            </w:pPr>
            <w:r w:rsidRPr="00DA6822">
              <w:rPr>
                <w:rFonts w:ascii="Times New Roman" w:eastAsia="Times New Roman" w:hAnsi="Times New Roman" w:cs="Times New Roman"/>
                <w:w w:val="104"/>
                <w:sz w:val="15"/>
              </w:rPr>
              <w:t>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before="74" w:after="0" w:line="240" w:lineRule="auto"/>
              <w:rPr>
                <w:rFonts w:ascii="Times New Roman" w:eastAsia="Times New Roman" w:hAnsi="Times New Roman" w:cs="Times New Roman"/>
                <w:sz w:val="15"/>
              </w:rPr>
            </w:pPr>
            <w:r w:rsidRPr="00DA6822">
              <w:rPr>
                <w:rFonts w:ascii="Times New Roman" w:eastAsia="Times New Roman" w:hAnsi="Times New Roman" w:cs="Times New Roman"/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before="74" w:after="0" w:line="240" w:lineRule="auto"/>
              <w:rPr>
                <w:rFonts w:ascii="Times New Roman" w:eastAsia="Times New Roman" w:hAnsi="Times New Roman" w:cs="Times New Roman"/>
                <w:sz w:val="15"/>
              </w:rPr>
            </w:pPr>
            <w:r w:rsidRPr="00DA6822">
              <w:rPr>
                <w:rFonts w:ascii="Times New Roman" w:eastAsia="Times New Roman" w:hAnsi="Times New Roman" w:cs="Times New Roman"/>
                <w:w w:val="104"/>
                <w:sz w:val="15"/>
              </w:rPr>
              <w:t>0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</w:rPr>
            </w:pPr>
            <w:r w:rsidRPr="00DA6822">
              <w:rPr>
                <w:rFonts w:ascii="Times New Roman" w:eastAsia="Times New Roman" w:hAnsi="Times New Roman" w:cs="Times New Roman"/>
                <w:sz w:val="14"/>
              </w:rPr>
              <w:t xml:space="preserve">Диалогическая речь, </w:t>
            </w:r>
            <w:proofErr w:type="spellStart"/>
            <w:r w:rsidRPr="00DA6822">
              <w:rPr>
                <w:rFonts w:ascii="Times New Roman" w:eastAsia="Times New Roman" w:hAnsi="Times New Roman" w:cs="Times New Roman"/>
                <w:sz w:val="14"/>
              </w:rPr>
              <w:t>монологичекая</w:t>
            </w:r>
            <w:proofErr w:type="spellEnd"/>
            <w:r w:rsidRPr="00DA6822">
              <w:rPr>
                <w:rFonts w:ascii="Times New Roman" w:eastAsia="Times New Roman" w:hAnsi="Times New Roman" w:cs="Times New Roman"/>
                <w:sz w:val="14"/>
              </w:rPr>
              <w:t xml:space="preserve"> речь, грамматическая сторона речи, лексическая сторона речи, фонетическая сторона речи, </w:t>
            </w:r>
            <w:proofErr w:type="spellStart"/>
            <w:r w:rsidRPr="00DA6822">
              <w:rPr>
                <w:rFonts w:ascii="Times New Roman" w:eastAsia="Times New Roman" w:hAnsi="Times New Roman" w:cs="Times New Roman"/>
                <w:sz w:val="14"/>
              </w:rPr>
              <w:t>аудирование</w:t>
            </w:r>
            <w:proofErr w:type="spellEnd"/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</w:rPr>
            </w:pPr>
            <w:r w:rsidRPr="00DA6822">
              <w:rPr>
                <w:rFonts w:ascii="Times New Roman" w:eastAsia="Times New Roman" w:hAnsi="Times New Roman" w:cs="Times New Roman"/>
                <w:sz w:val="14"/>
              </w:rPr>
              <w:t>Устный опрос, письменный контроль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</w:rPr>
            </w:pPr>
            <w:r w:rsidRPr="00DA6822">
              <w:rPr>
                <w:rFonts w:ascii="Times New Roman" w:eastAsia="Times New Roman" w:hAnsi="Times New Roman" w:cs="Times New Roman"/>
                <w:sz w:val="14"/>
              </w:rPr>
              <w:t>http://www.englishonlinefree.ru/</w:t>
            </w:r>
          </w:p>
        </w:tc>
      </w:tr>
      <w:tr w:rsidR="00DA6822" w:rsidRPr="00DA6822" w:rsidTr="00DA6822">
        <w:trPr>
          <w:trHeight w:val="525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before="74" w:after="0" w:line="240" w:lineRule="auto"/>
              <w:ind w:right="153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DA6822">
              <w:rPr>
                <w:rFonts w:ascii="Times New Roman" w:eastAsia="Times New Roman" w:hAnsi="Times New Roman" w:cs="Times New Roman"/>
                <w:w w:val="105"/>
                <w:sz w:val="15"/>
              </w:rPr>
              <w:t>2.</w:t>
            </w:r>
          </w:p>
        </w:tc>
        <w:tc>
          <w:tcPr>
            <w:tcW w:w="8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before="62" w:after="0" w:line="280" w:lineRule="auto"/>
              <w:ind w:right="5042"/>
              <w:rPr>
                <w:rFonts w:ascii="Times New Roman" w:eastAsia="Times New Roman" w:hAnsi="Times New Roman" w:cs="Times New Roman"/>
                <w:sz w:val="15"/>
              </w:rPr>
            </w:pPr>
            <w:r w:rsidRPr="00DA6822">
              <w:rPr>
                <w:rFonts w:ascii="Times New Roman" w:eastAsia="Times New Roman" w:hAnsi="Times New Roman" w:cs="Times New Roman"/>
                <w:w w:val="105"/>
                <w:sz w:val="15"/>
              </w:rPr>
              <w:t>Внешность и характер</w:t>
            </w:r>
            <w:r w:rsidRPr="00DA6822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</w:rPr>
              <w:t xml:space="preserve"> </w:t>
            </w:r>
            <w:r w:rsidRPr="00DA682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</w:rPr>
              <w:t>человека/литературного</w:t>
            </w:r>
            <w:r w:rsidRPr="00DA6822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</w:rPr>
              <w:t xml:space="preserve"> </w:t>
            </w:r>
            <w:r w:rsidRPr="00DA682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</w:rPr>
              <w:t>персонажа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before="74" w:after="0" w:line="240" w:lineRule="auto"/>
              <w:rPr>
                <w:rFonts w:ascii="Times New Roman" w:eastAsia="Times New Roman" w:hAnsi="Times New Roman" w:cs="Times New Roman"/>
                <w:sz w:val="15"/>
              </w:rPr>
            </w:pPr>
            <w:r w:rsidRPr="00DA6822">
              <w:rPr>
                <w:rFonts w:ascii="Times New Roman" w:eastAsia="Times New Roman" w:hAnsi="Times New Roman" w:cs="Times New Roman"/>
                <w:w w:val="104"/>
                <w:sz w:val="15"/>
              </w:rPr>
              <w:t>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before="74" w:after="0" w:line="240" w:lineRule="auto"/>
              <w:rPr>
                <w:rFonts w:ascii="Times New Roman" w:eastAsia="Times New Roman" w:hAnsi="Times New Roman" w:cs="Times New Roman"/>
                <w:sz w:val="15"/>
              </w:rPr>
            </w:pPr>
            <w:r w:rsidRPr="00DA6822">
              <w:rPr>
                <w:rFonts w:ascii="Times New Roman" w:eastAsia="Times New Roman" w:hAnsi="Times New Roman" w:cs="Times New Roman"/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before="74" w:after="0" w:line="240" w:lineRule="auto"/>
              <w:rPr>
                <w:rFonts w:ascii="Times New Roman" w:eastAsia="Times New Roman" w:hAnsi="Times New Roman" w:cs="Times New Roman"/>
                <w:sz w:val="15"/>
              </w:rPr>
            </w:pPr>
            <w:r w:rsidRPr="00DA6822">
              <w:rPr>
                <w:rFonts w:ascii="Times New Roman" w:eastAsia="Times New Roman" w:hAnsi="Times New Roman" w:cs="Times New Roman"/>
                <w:w w:val="104"/>
                <w:sz w:val="15"/>
              </w:rPr>
              <w:t>0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</w:rPr>
            </w:pPr>
            <w:r w:rsidRPr="00DA6822">
              <w:rPr>
                <w:rFonts w:ascii="Times New Roman" w:eastAsia="Times New Roman" w:hAnsi="Times New Roman" w:cs="Times New Roman"/>
                <w:sz w:val="14"/>
                <w:lang w:val="en-US"/>
              </w:rPr>
              <w:t>V</w:t>
            </w:r>
            <w:proofErr w:type="spellStart"/>
            <w:r w:rsidRPr="00DA6822">
              <w:rPr>
                <w:rFonts w:ascii="Times New Roman" w:eastAsia="Times New Roman" w:hAnsi="Times New Roman" w:cs="Times New Roman"/>
                <w:sz w:val="14"/>
              </w:rPr>
              <w:t>онологичекая</w:t>
            </w:r>
            <w:proofErr w:type="spellEnd"/>
            <w:r w:rsidRPr="00DA6822">
              <w:rPr>
                <w:rFonts w:ascii="Times New Roman" w:eastAsia="Times New Roman" w:hAnsi="Times New Roman" w:cs="Times New Roman"/>
                <w:sz w:val="14"/>
              </w:rPr>
              <w:t xml:space="preserve"> речь, грамматическая сторона речи, лексическая сторона речи, фонетическая сторона речи, смысловое чтение, социокультурная составляющая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</w:rPr>
            </w:pPr>
            <w:r w:rsidRPr="00DA6822">
              <w:rPr>
                <w:rFonts w:ascii="Times New Roman" w:eastAsia="Times New Roman" w:hAnsi="Times New Roman" w:cs="Times New Roman"/>
                <w:sz w:val="14"/>
              </w:rPr>
              <w:t>Устный опрос, диктант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val="en-US"/>
              </w:rPr>
            </w:pPr>
            <w:proofErr w:type="gramStart"/>
            <w:r w:rsidRPr="00DA6822">
              <w:rPr>
                <w:rFonts w:ascii="Times New Roman" w:eastAsia="Times New Roman" w:hAnsi="Times New Roman" w:cs="Times New Roman"/>
                <w:sz w:val="14"/>
                <w:lang w:val="en-US"/>
              </w:rPr>
              <w:t>www</w:t>
            </w:r>
            <w:proofErr w:type="gramEnd"/>
            <w:r w:rsidRPr="00DA6822">
              <w:rPr>
                <w:rFonts w:ascii="Times New Roman" w:eastAsia="Times New Roman" w:hAnsi="Times New Roman" w:cs="Times New Roman"/>
                <w:sz w:val="14"/>
                <w:lang w:val="en-US"/>
              </w:rPr>
              <w:t>. uchi.ru</w:t>
            </w:r>
          </w:p>
        </w:tc>
      </w:tr>
      <w:tr w:rsidR="00DA6822" w:rsidRPr="00DA6822" w:rsidTr="00DA6822">
        <w:trPr>
          <w:trHeight w:val="333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before="74" w:after="0" w:line="240" w:lineRule="auto"/>
              <w:ind w:right="153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DA6822">
              <w:rPr>
                <w:rFonts w:ascii="Times New Roman" w:eastAsia="Times New Roman" w:hAnsi="Times New Roman" w:cs="Times New Roman"/>
                <w:w w:val="105"/>
                <w:sz w:val="15"/>
              </w:rPr>
              <w:t>3.</w:t>
            </w:r>
          </w:p>
        </w:tc>
        <w:tc>
          <w:tcPr>
            <w:tcW w:w="8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before="62" w:after="0" w:line="240" w:lineRule="auto"/>
              <w:rPr>
                <w:rFonts w:ascii="Times New Roman" w:eastAsia="Times New Roman" w:hAnsi="Times New Roman" w:cs="Times New Roman"/>
                <w:sz w:val="15"/>
              </w:rPr>
            </w:pPr>
            <w:r w:rsidRPr="00DA682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</w:rPr>
              <w:t>Досуг</w:t>
            </w:r>
            <w:r w:rsidRPr="00DA6822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</w:rPr>
              <w:t xml:space="preserve"> </w:t>
            </w:r>
            <w:r w:rsidRPr="00DA682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</w:rPr>
              <w:t>и</w:t>
            </w:r>
            <w:r w:rsidRPr="00DA6822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</w:rPr>
              <w:t xml:space="preserve"> </w:t>
            </w:r>
            <w:r w:rsidRPr="00DA682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</w:rPr>
              <w:t>увлечения/хобби</w:t>
            </w:r>
            <w:r w:rsidRPr="00DA6822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</w:rPr>
              <w:t xml:space="preserve"> </w:t>
            </w:r>
            <w:r w:rsidRPr="00DA6822">
              <w:rPr>
                <w:rFonts w:ascii="Times New Roman" w:eastAsia="Times New Roman" w:hAnsi="Times New Roman" w:cs="Times New Roman"/>
                <w:w w:val="105"/>
                <w:sz w:val="15"/>
              </w:rPr>
              <w:t>современного</w:t>
            </w:r>
            <w:r w:rsidRPr="00DA6822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</w:rPr>
              <w:t xml:space="preserve"> </w:t>
            </w:r>
            <w:r w:rsidRPr="00DA6822">
              <w:rPr>
                <w:rFonts w:ascii="Times New Roman" w:eastAsia="Times New Roman" w:hAnsi="Times New Roman" w:cs="Times New Roman"/>
                <w:w w:val="105"/>
                <w:sz w:val="15"/>
              </w:rPr>
              <w:t>подростка</w:t>
            </w:r>
            <w:r w:rsidRPr="00DA6822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</w:rPr>
              <w:t xml:space="preserve"> </w:t>
            </w:r>
            <w:r w:rsidRPr="00DA6822">
              <w:rPr>
                <w:rFonts w:ascii="Times New Roman" w:eastAsia="Times New Roman" w:hAnsi="Times New Roman" w:cs="Times New Roman"/>
                <w:w w:val="105"/>
                <w:sz w:val="15"/>
              </w:rPr>
              <w:t>(чтение,</w:t>
            </w:r>
            <w:r w:rsidRPr="00DA6822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</w:rPr>
              <w:t xml:space="preserve"> </w:t>
            </w:r>
            <w:r w:rsidRPr="00DA6822">
              <w:rPr>
                <w:rFonts w:ascii="Times New Roman" w:eastAsia="Times New Roman" w:hAnsi="Times New Roman" w:cs="Times New Roman"/>
                <w:w w:val="105"/>
                <w:sz w:val="15"/>
              </w:rPr>
              <w:t>кино,</w:t>
            </w:r>
            <w:r w:rsidRPr="00DA6822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</w:rPr>
              <w:t xml:space="preserve"> </w:t>
            </w:r>
            <w:r w:rsidRPr="00DA6822">
              <w:rPr>
                <w:rFonts w:ascii="Times New Roman" w:eastAsia="Times New Roman" w:hAnsi="Times New Roman" w:cs="Times New Roman"/>
                <w:w w:val="105"/>
                <w:sz w:val="15"/>
              </w:rPr>
              <w:t>театр,</w:t>
            </w:r>
            <w:r w:rsidRPr="00DA6822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</w:rPr>
              <w:t xml:space="preserve"> </w:t>
            </w:r>
            <w:r w:rsidRPr="00DA6822">
              <w:rPr>
                <w:rFonts w:ascii="Times New Roman" w:eastAsia="Times New Roman" w:hAnsi="Times New Roman" w:cs="Times New Roman"/>
                <w:w w:val="105"/>
                <w:sz w:val="15"/>
              </w:rPr>
              <w:t>музей,</w:t>
            </w:r>
            <w:r w:rsidRPr="00DA6822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</w:rPr>
              <w:t xml:space="preserve"> </w:t>
            </w:r>
            <w:r w:rsidRPr="00DA6822">
              <w:rPr>
                <w:rFonts w:ascii="Times New Roman" w:eastAsia="Times New Roman" w:hAnsi="Times New Roman" w:cs="Times New Roman"/>
                <w:w w:val="105"/>
                <w:sz w:val="15"/>
              </w:rPr>
              <w:t>спорт,</w:t>
            </w:r>
            <w:r w:rsidRPr="00DA6822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</w:rPr>
              <w:t xml:space="preserve"> </w:t>
            </w:r>
            <w:r w:rsidRPr="00DA6822">
              <w:rPr>
                <w:rFonts w:ascii="Times New Roman" w:eastAsia="Times New Roman" w:hAnsi="Times New Roman" w:cs="Times New Roman"/>
                <w:w w:val="105"/>
                <w:sz w:val="15"/>
              </w:rPr>
              <w:t>музыка)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before="74" w:after="0" w:line="240" w:lineRule="auto"/>
              <w:rPr>
                <w:rFonts w:ascii="Times New Roman" w:eastAsia="Times New Roman" w:hAnsi="Times New Roman" w:cs="Times New Roman"/>
                <w:sz w:val="15"/>
              </w:rPr>
            </w:pPr>
            <w:r w:rsidRPr="00DA6822">
              <w:rPr>
                <w:rFonts w:ascii="Times New Roman" w:eastAsia="Times New Roman" w:hAnsi="Times New Roman" w:cs="Times New Roman"/>
                <w:w w:val="104"/>
                <w:sz w:val="15"/>
              </w:rPr>
              <w:t>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before="74" w:after="0" w:line="240" w:lineRule="auto"/>
              <w:rPr>
                <w:rFonts w:ascii="Times New Roman" w:eastAsia="Times New Roman" w:hAnsi="Times New Roman" w:cs="Times New Roman"/>
                <w:sz w:val="15"/>
              </w:rPr>
            </w:pPr>
            <w:r w:rsidRPr="00DA6822">
              <w:rPr>
                <w:rFonts w:ascii="Times New Roman" w:eastAsia="Times New Roman" w:hAnsi="Times New Roman" w:cs="Times New Roman"/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before="74" w:after="0" w:line="240" w:lineRule="auto"/>
              <w:rPr>
                <w:rFonts w:ascii="Times New Roman" w:eastAsia="Times New Roman" w:hAnsi="Times New Roman" w:cs="Times New Roman"/>
                <w:sz w:val="15"/>
              </w:rPr>
            </w:pPr>
            <w:r w:rsidRPr="00DA6822">
              <w:rPr>
                <w:rFonts w:ascii="Times New Roman" w:eastAsia="Times New Roman" w:hAnsi="Times New Roman" w:cs="Times New Roman"/>
                <w:w w:val="104"/>
                <w:sz w:val="15"/>
              </w:rPr>
              <w:t>0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</w:rPr>
            </w:pPr>
            <w:r w:rsidRPr="00DA6822">
              <w:rPr>
                <w:rFonts w:ascii="Times New Roman" w:eastAsia="Times New Roman" w:hAnsi="Times New Roman" w:cs="Times New Roman"/>
                <w:sz w:val="14"/>
              </w:rPr>
              <w:t xml:space="preserve">Диалогическая речь, грамматическая сторона речи, лексическая сторона речи, фонетическая сторона речи, </w:t>
            </w:r>
            <w:proofErr w:type="spellStart"/>
            <w:r w:rsidRPr="00DA6822">
              <w:rPr>
                <w:rFonts w:ascii="Times New Roman" w:eastAsia="Times New Roman" w:hAnsi="Times New Roman" w:cs="Times New Roman"/>
                <w:sz w:val="14"/>
              </w:rPr>
              <w:t>аудирование</w:t>
            </w:r>
            <w:proofErr w:type="spellEnd"/>
            <w:r w:rsidRPr="00DA6822">
              <w:rPr>
                <w:rFonts w:ascii="Times New Roman" w:eastAsia="Times New Roman" w:hAnsi="Times New Roman" w:cs="Times New Roman"/>
                <w:sz w:val="14"/>
              </w:rPr>
              <w:t>, социокультурная составляющая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</w:rPr>
            </w:pPr>
            <w:r w:rsidRPr="00DA6822">
              <w:rPr>
                <w:rFonts w:ascii="Times New Roman" w:eastAsia="Times New Roman" w:hAnsi="Times New Roman" w:cs="Times New Roman"/>
                <w:sz w:val="14"/>
              </w:rPr>
              <w:t>Устный опрос, самоконтроль с «</w:t>
            </w:r>
            <w:proofErr w:type="gramStart"/>
            <w:r w:rsidRPr="00DA6822">
              <w:rPr>
                <w:rFonts w:ascii="Times New Roman" w:eastAsia="Times New Roman" w:hAnsi="Times New Roman" w:cs="Times New Roman"/>
                <w:sz w:val="14"/>
              </w:rPr>
              <w:t>оценочным</w:t>
            </w:r>
            <w:proofErr w:type="gramEnd"/>
            <w:r w:rsidRPr="00DA6822"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  <w:proofErr w:type="spellStart"/>
            <w:r w:rsidRPr="00DA6822">
              <w:rPr>
                <w:rFonts w:ascii="Times New Roman" w:eastAsia="Times New Roman" w:hAnsi="Times New Roman" w:cs="Times New Roman"/>
                <w:sz w:val="14"/>
              </w:rPr>
              <w:t>дистом</w:t>
            </w:r>
            <w:proofErr w:type="spellEnd"/>
            <w:r w:rsidRPr="00DA6822">
              <w:rPr>
                <w:rFonts w:ascii="Times New Roman" w:eastAsia="Times New Roman" w:hAnsi="Times New Roman" w:cs="Times New Roman"/>
                <w:sz w:val="14"/>
              </w:rPr>
              <w:t>»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lang w:val="en-US"/>
              </w:rPr>
            </w:pPr>
            <w:r w:rsidRPr="00DA6822">
              <w:rPr>
                <w:rFonts w:ascii="Times New Roman" w:eastAsia="Times New Roman" w:hAnsi="Times New Roman" w:cs="Times New Roman"/>
                <w:sz w:val="14"/>
                <w:lang w:val="en-US"/>
              </w:rPr>
              <w:t>www.resh.edu.ru</w:t>
            </w:r>
          </w:p>
        </w:tc>
      </w:tr>
      <w:tr w:rsidR="00DA6822" w:rsidRPr="00DA6822" w:rsidTr="00DA6822">
        <w:trPr>
          <w:trHeight w:val="333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before="74" w:after="0" w:line="240" w:lineRule="auto"/>
              <w:ind w:right="153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DA6822">
              <w:rPr>
                <w:rFonts w:ascii="Times New Roman" w:eastAsia="Times New Roman" w:hAnsi="Times New Roman" w:cs="Times New Roman"/>
                <w:w w:val="105"/>
                <w:sz w:val="15"/>
              </w:rPr>
              <w:t>4.</w:t>
            </w:r>
          </w:p>
        </w:tc>
        <w:tc>
          <w:tcPr>
            <w:tcW w:w="8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before="64" w:after="0" w:line="240" w:lineRule="auto"/>
              <w:rPr>
                <w:rFonts w:ascii="Times New Roman" w:eastAsia="Times New Roman" w:hAnsi="Times New Roman" w:cs="Times New Roman"/>
                <w:sz w:val="15"/>
              </w:rPr>
            </w:pPr>
            <w:r w:rsidRPr="00DA6822">
              <w:rPr>
                <w:rFonts w:ascii="Times New Roman" w:eastAsia="Times New Roman" w:hAnsi="Times New Roman" w:cs="Times New Roman"/>
                <w:position w:val="1"/>
                <w:sz w:val="15"/>
              </w:rPr>
              <w:t>Здоровый</w:t>
            </w:r>
            <w:r w:rsidRPr="00DA6822">
              <w:rPr>
                <w:rFonts w:ascii="Times New Roman" w:eastAsia="Times New Roman" w:hAnsi="Times New Roman" w:cs="Times New Roman"/>
                <w:spacing w:val="17"/>
                <w:position w:val="1"/>
                <w:sz w:val="15"/>
              </w:rPr>
              <w:t xml:space="preserve"> </w:t>
            </w:r>
            <w:r w:rsidRPr="00DA6822">
              <w:rPr>
                <w:rFonts w:ascii="Times New Roman" w:eastAsia="Times New Roman" w:hAnsi="Times New Roman" w:cs="Times New Roman"/>
                <w:position w:val="1"/>
                <w:sz w:val="15"/>
              </w:rPr>
              <w:t>образ</w:t>
            </w:r>
            <w:r w:rsidRPr="00DA6822">
              <w:rPr>
                <w:rFonts w:ascii="Times New Roman" w:eastAsia="Times New Roman" w:hAnsi="Times New Roman" w:cs="Times New Roman"/>
                <w:spacing w:val="17"/>
                <w:position w:val="1"/>
                <w:sz w:val="15"/>
              </w:rPr>
              <w:t xml:space="preserve"> </w:t>
            </w:r>
            <w:r w:rsidRPr="00DA6822">
              <w:rPr>
                <w:rFonts w:ascii="Times New Roman" w:eastAsia="Times New Roman" w:hAnsi="Times New Roman" w:cs="Times New Roman"/>
                <w:position w:val="1"/>
                <w:sz w:val="15"/>
              </w:rPr>
              <w:t>жизни.</w:t>
            </w:r>
            <w:r w:rsidRPr="00DA6822">
              <w:rPr>
                <w:rFonts w:ascii="Times New Roman" w:eastAsia="Times New Roman" w:hAnsi="Times New Roman" w:cs="Times New Roman"/>
                <w:spacing w:val="18"/>
                <w:position w:val="1"/>
                <w:sz w:val="15"/>
              </w:rPr>
              <w:t xml:space="preserve"> </w:t>
            </w:r>
            <w:r w:rsidRPr="00DA6822">
              <w:rPr>
                <w:rFonts w:ascii="Times New Roman" w:eastAsia="Times New Roman" w:hAnsi="Times New Roman" w:cs="Times New Roman"/>
                <w:position w:val="1"/>
                <w:sz w:val="15"/>
              </w:rPr>
              <w:t>Режим</w:t>
            </w:r>
            <w:r w:rsidRPr="00DA6822">
              <w:rPr>
                <w:rFonts w:ascii="Times New Roman" w:eastAsia="Times New Roman" w:hAnsi="Times New Roman" w:cs="Times New Roman"/>
                <w:spacing w:val="17"/>
                <w:position w:val="1"/>
                <w:sz w:val="15"/>
              </w:rPr>
              <w:t xml:space="preserve"> </w:t>
            </w:r>
            <w:r w:rsidRPr="00DA6822">
              <w:rPr>
                <w:rFonts w:ascii="Times New Roman" w:eastAsia="Times New Roman" w:hAnsi="Times New Roman" w:cs="Times New Roman"/>
                <w:position w:val="1"/>
                <w:sz w:val="15"/>
              </w:rPr>
              <w:t>труда</w:t>
            </w:r>
            <w:r w:rsidRPr="00DA6822">
              <w:rPr>
                <w:rFonts w:ascii="Times New Roman" w:eastAsia="Times New Roman" w:hAnsi="Times New Roman" w:cs="Times New Roman"/>
                <w:spacing w:val="17"/>
                <w:position w:val="1"/>
                <w:sz w:val="15"/>
              </w:rPr>
              <w:t xml:space="preserve"> </w:t>
            </w:r>
            <w:r w:rsidRPr="00DA6822">
              <w:rPr>
                <w:rFonts w:ascii="Times New Roman" w:eastAsia="Times New Roman" w:hAnsi="Times New Roman" w:cs="Times New Roman"/>
                <w:position w:val="1"/>
                <w:sz w:val="15"/>
              </w:rPr>
              <w:t>и</w:t>
            </w:r>
            <w:r w:rsidRPr="00DA6822">
              <w:rPr>
                <w:rFonts w:ascii="Times New Roman" w:eastAsia="Times New Roman" w:hAnsi="Times New Roman" w:cs="Times New Roman"/>
                <w:spacing w:val="18"/>
                <w:position w:val="1"/>
                <w:sz w:val="15"/>
              </w:rPr>
              <w:t xml:space="preserve"> </w:t>
            </w:r>
            <w:r w:rsidRPr="00DA6822">
              <w:rPr>
                <w:rFonts w:ascii="Times New Roman" w:eastAsia="Times New Roman" w:hAnsi="Times New Roman" w:cs="Times New Roman"/>
                <w:position w:val="1"/>
                <w:sz w:val="15"/>
              </w:rPr>
              <w:t>отдыха.</w:t>
            </w:r>
            <w:r w:rsidRPr="00DA6822">
              <w:rPr>
                <w:rFonts w:ascii="Times New Roman" w:eastAsia="Times New Roman" w:hAnsi="Times New Roman" w:cs="Times New Roman"/>
                <w:spacing w:val="-17"/>
                <w:position w:val="1"/>
                <w:sz w:val="15"/>
              </w:rPr>
              <w:t xml:space="preserve"> </w:t>
            </w:r>
            <w:r w:rsidRPr="00DA6822">
              <w:rPr>
                <w:rFonts w:ascii="Times New Roman" w:eastAsia="Times New Roman" w:hAnsi="Times New Roman" w:cs="Times New Roman"/>
                <w:sz w:val="15"/>
              </w:rPr>
              <w:t>Фитнес.</w:t>
            </w:r>
            <w:r w:rsidRPr="00DA6822">
              <w:rPr>
                <w:rFonts w:ascii="Times New Roman" w:eastAsia="Times New Roman" w:hAnsi="Times New Roman" w:cs="Times New Roman"/>
                <w:spacing w:val="20"/>
                <w:sz w:val="15"/>
              </w:rPr>
              <w:t xml:space="preserve"> </w:t>
            </w:r>
            <w:r w:rsidRPr="00DA6822">
              <w:rPr>
                <w:rFonts w:ascii="Times New Roman" w:eastAsia="Times New Roman" w:hAnsi="Times New Roman" w:cs="Times New Roman"/>
                <w:position w:val="1"/>
                <w:sz w:val="15"/>
              </w:rPr>
              <w:t>Сбалансированное</w:t>
            </w:r>
            <w:r w:rsidRPr="00DA6822">
              <w:rPr>
                <w:rFonts w:ascii="Times New Roman" w:eastAsia="Times New Roman" w:hAnsi="Times New Roman" w:cs="Times New Roman"/>
                <w:spacing w:val="17"/>
                <w:position w:val="1"/>
                <w:sz w:val="15"/>
              </w:rPr>
              <w:t xml:space="preserve"> </w:t>
            </w:r>
            <w:r w:rsidRPr="00DA6822">
              <w:rPr>
                <w:rFonts w:ascii="Times New Roman" w:eastAsia="Times New Roman" w:hAnsi="Times New Roman" w:cs="Times New Roman"/>
                <w:position w:val="1"/>
                <w:sz w:val="15"/>
              </w:rPr>
              <w:t>питание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before="74" w:after="0" w:line="240" w:lineRule="auto"/>
              <w:rPr>
                <w:rFonts w:ascii="Times New Roman" w:eastAsia="Times New Roman" w:hAnsi="Times New Roman" w:cs="Times New Roman"/>
                <w:sz w:val="15"/>
              </w:rPr>
            </w:pPr>
            <w:r w:rsidRPr="00DA6822">
              <w:rPr>
                <w:rFonts w:ascii="Times New Roman" w:eastAsia="Times New Roman" w:hAnsi="Times New Roman" w:cs="Times New Roman"/>
                <w:w w:val="104"/>
                <w:sz w:val="15"/>
              </w:rPr>
              <w:t>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before="74" w:after="0" w:line="240" w:lineRule="auto"/>
              <w:rPr>
                <w:rFonts w:ascii="Times New Roman" w:eastAsia="Times New Roman" w:hAnsi="Times New Roman" w:cs="Times New Roman"/>
                <w:sz w:val="15"/>
              </w:rPr>
            </w:pPr>
            <w:r w:rsidRPr="00DA6822">
              <w:rPr>
                <w:rFonts w:ascii="Times New Roman" w:eastAsia="Times New Roman" w:hAnsi="Times New Roman" w:cs="Times New Roman"/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before="74" w:after="0" w:line="240" w:lineRule="auto"/>
              <w:rPr>
                <w:rFonts w:ascii="Times New Roman" w:eastAsia="Times New Roman" w:hAnsi="Times New Roman" w:cs="Times New Roman"/>
                <w:sz w:val="15"/>
              </w:rPr>
            </w:pPr>
            <w:r w:rsidRPr="00DA6822">
              <w:rPr>
                <w:rFonts w:ascii="Times New Roman" w:eastAsia="Times New Roman" w:hAnsi="Times New Roman" w:cs="Times New Roman"/>
                <w:w w:val="104"/>
                <w:sz w:val="15"/>
              </w:rPr>
              <w:t>0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</w:rPr>
            </w:pPr>
            <w:proofErr w:type="spellStart"/>
            <w:r w:rsidRPr="00DA6822">
              <w:rPr>
                <w:rFonts w:ascii="Times New Roman" w:eastAsia="Times New Roman" w:hAnsi="Times New Roman" w:cs="Times New Roman"/>
                <w:sz w:val="14"/>
              </w:rPr>
              <w:t>Монологичекая</w:t>
            </w:r>
            <w:proofErr w:type="spellEnd"/>
            <w:r w:rsidRPr="00DA6822">
              <w:rPr>
                <w:rFonts w:ascii="Times New Roman" w:eastAsia="Times New Roman" w:hAnsi="Times New Roman" w:cs="Times New Roman"/>
                <w:sz w:val="14"/>
              </w:rPr>
              <w:t xml:space="preserve"> речь, лексическая сторона речи, фонетическая сторона речи, смысловое чтение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</w:rPr>
            </w:pPr>
            <w:r w:rsidRPr="00DA6822">
              <w:rPr>
                <w:rFonts w:ascii="Times New Roman" w:eastAsia="Times New Roman" w:hAnsi="Times New Roman" w:cs="Times New Roman"/>
                <w:sz w:val="14"/>
              </w:rPr>
              <w:t>Устный опрос, тестирование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</w:rPr>
            </w:pPr>
            <w:r w:rsidRPr="00DA6822">
              <w:rPr>
                <w:rFonts w:ascii="Times New Roman" w:eastAsia="Times New Roman" w:hAnsi="Times New Roman" w:cs="Times New Roman"/>
                <w:sz w:val="14"/>
              </w:rPr>
              <w:t>http://www.englishonlinefree.ru/</w:t>
            </w:r>
          </w:p>
        </w:tc>
      </w:tr>
      <w:tr w:rsidR="00DA6822" w:rsidRPr="00DA6822" w:rsidTr="00DA6822">
        <w:trPr>
          <w:trHeight w:val="333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before="74" w:after="0" w:line="240" w:lineRule="auto"/>
              <w:ind w:right="153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DA6822">
              <w:rPr>
                <w:rFonts w:ascii="Times New Roman" w:eastAsia="Times New Roman" w:hAnsi="Times New Roman" w:cs="Times New Roman"/>
                <w:w w:val="105"/>
                <w:sz w:val="15"/>
              </w:rPr>
              <w:t>5.</w:t>
            </w:r>
          </w:p>
        </w:tc>
        <w:tc>
          <w:tcPr>
            <w:tcW w:w="8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before="74" w:after="0" w:line="240" w:lineRule="auto"/>
              <w:rPr>
                <w:rFonts w:ascii="Times New Roman" w:eastAsia="Times New Roman" w:hAnsi="Times New Roman" w:cs="Times New Roman"/>
                <w:sz w:val="15"/>
              </w:rPr>
            </w:pPr>
            <w:r w:rsidRPr="00DA682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</w:rPr>
              <w:t>Покупки:</w:t>
            </w:r>
            <w:r w:rsidRPr="00DA6822">
              <w:rPr>
                <w:rFonts w:ascii="Times New Roman" w:eastAsia="Times New Roman" w:hAnsi="Times New Roman" w:cs="Times New Roman"/>
                <w:spacing w:val="-3"/>
                <w:w w:val="105"/>
                <w:sz w:val="15"/>
              </w:rPr>
              <w:t xml:space="preserve"> </w:t>
            </w:r>
            <w:r w:rsidRPr="00DA682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</w:rPr>
              <w:t>одежда,</w:t>
            </w:r>
            <w:r w:rsidRPr="00DA6822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</w:rPr>
              <w:t xml:space="preserve"> </w:t>
            </w:r>
            <w:r w:rsidRPr="00DA682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</w:rPr>
              <w:t>обувь</w:t>
            </w:r>
            <w:r w:rsidRPr="00DA6822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</w:rPr>
              <w:t xml:space="preserve"> </w:t>
            </w:r>
            <w:r w:rsidRPr="00DA682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</w:rPr>
              <w:t>и</w:t>
            </w:r>
            <w:r w:rsidRPr="00DA6822">
              <w:rPr>
                <w:rFonts w:ascii="Times New Roman" w:eastAsia="Times New Roman" w:hAnsi="Times New Roman" w:cs="Times New Roman"/>
                <w:spacing w:val="-3"/>
                <w:w w:val="105"/>
                <w:sz w:val="15"/>
              </w:rPr>
              <w:t xml:space="preserve"> </w:t>
            </w:r>
            <w:r w:rsidRPr="00DA682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</w:rPr>
              <w:t>продукты</w:t>
            </w:r>
            <w:r w:rsidRPr="00DA6822">
              <w:rPr>
                <w:rFonts w:ascii="Times New Roman" w:eastAsia="Times New Roman" w:hAnsi="Times New Roman" w:cs="Times New Roman"/>
                <w:spacing w:val="-3"/>
                <w:w w:val="105"/>
                <w:sz w:val="15"/>
              </w:rPr>
              <w:t xml:space="preserve"> </w:t>
            </w:r>
            <w:r w:rsidRPr="00DA682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</w:rPr>
              <w:t>питания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before="74" w:after="0" w:line="240" w:lineRule="auto"/>
              <w:rPr>
                <w:rFonts w:ascii="Times New Roman" w:eastAsia="Times New Roman" w:hAnsi="Times New Roman" w:cs="Times New Roman"/>
                <w:sz w:val="15"/>
              </w:rPr>
            </w:pPr>
            <w:r w:rsidRPr="00DA6822">
              <w:rPr>
                <w:rFonts w:ascii="Times New Roman" w:eastAsia="Times New Roman" w:hAnsi="Times New Roman" w:cs="Times New Roman"/>
                <w:w w:val="104"/>
                <w:sz w:val="15"/>
              </w:rPr>
              <w:t>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before="74" w:after="0" w:line="240" w:lineRule="auto"/>
              <w:rPr>
                <w:rFonts w:ascii="Times New Roman" w:eastAsia="Times New Roman" w:hAnsi="Times New Roman" w:cs="Times New Roman"/>
                <w:sz w:val="15"/>
              </w:rPr>
            </w:pPr>
            <w:r w:rsidRPr="00DA6822">
              <w:rPr>
                <w:rFonts w:ascii="Times New Roman" w:eastAsia="Times New Roman" w:hAnsi="Times New Roman" w:cs="Times New Roman"/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before="74" w:after="0" w:line="240" w:lineRule="auto"/>
              <w:rPr>
                <w:rFonts w:ascii="Times New Roman" w:eastAsia="Times New Roman" w:hAnsi="Times New Roman" w:cs="Times New Roman"/>
                <w:sz w:val="15"/>
              </w:rPr>
            </w:pPr>
            <w:r w:rsidRPr="00DA6822">
              <w:rPr>
                <w:rFonts w:ascii="Times New Roman" w:eastAsia="Times New Roman" w:hAnsi="Times New Roman" w:cs="Times New Roman"/>
                <w:w w:val="104"/>
                <w:sz w:val="15"/>
              </w:rPr>
              <w:t>0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</w:rPr>
            </w:pPr>
            <w:r w:rsidRPr="00DA6822">
              <w:rPr>
                <w:rFonts w:ascii="Times New Roman" w:eastAsia="Times New Roman" w:hAnsi="Times New Roman" w:cs="Times New Roman"/>
                <w:sz w:val="14"/>
              </w:rPr>
              <w:t xml:space="preserve">Диалогическая речь, грамматическая сторона речи, лексическая сторона речи, фонетическая сторона речи, </w:t>
            </w:r>
            <w:proofErr w:type="spellStart"/>
            <w:r w:rsidRPr="00DA6822">
              <w:rPr>
                <w:rFonts w:ascii="Times New Roman" w:eastAsia="Times New Roman" w:hAnsi="Times New Roman" w:cs="Times New Roman"/>
                <w:sz w:val="14"/>
              </w:rPr>
              <w:t>аудирование</w:t>
            </w:r>
            <w:proofErr w:type="spellEnd"/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</w:rPr>
            </w:pPr>
            <w:r w:rsidRPr="00DA6822">
              <w:rPr>
                <w:rFonts w:ascii="Times New Roman" w:eastAsia="Times New Roman" w:hAnsi="Times New Roman" w:cs="Times New Roman"/>
                <w:sz w:val="14"/>
              </w:rPr>
              <w:t>Устный опрос, диктант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</w:rPr>
            </w:pPr>
            <w:proofErr w:type="gramStart"/>
            <w:r w:rsidRPr="00DA6822">
              <w:rPr>
                <w:rFonts w:ascii="Times New Roman" w:eastAsia="Times New Roman" w:hAnsi="Times New Roman" w:cs="Times New Roman"/>
                <w:sz w:val="14"/>
                <w:lang w:val="en-US"/>
              </w:rPr>
              <w:t>www</w:t>
            </w:r>
            <w:proofErr w:type="gramEnd"/>
            <w:r w:rsidRPr="00DA6822">
              <w:rPr>
                <w:rFonts w:ascii="Times New Roman" w:eastAsia="Times New Roman" w:hAnsi="Times New Roman" w:cs="Times New Roman"/>
                <w:sz w:val="14"/>
                <w:lang w:val="en-US"/>
              </w:rPr>
              <w:t>. uchi.ru</w:t>
            </w:r>
          </w:p>
        </w:tc>
      </w:tr>
      <w:tr w:rsidR="00DA6822" w:rsidRPr="00DA6822" w:rsidTr="00DA6822">
        <w:trPr>
          <w:trHeight w:val="525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before="74" w:after="0" w:line="240" w:lineRule="auto"/>
              <w:ind w:right="153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DA6822">
              <w:rPr>
                <w:rFonts w:ascii="Times New Roman" w:eastAsia="Times New Roman" w:hAnsi="Times New Roman" w:cs="Times New Roman"/>
                <w:w w:val="105"/>
                <w:sz w:val="15"/>
              </w:rPr>
              <w:t>6.</w:t>
            </w:r>
          </w:p>
        </w:tc>
        <w:tc>
          <w:tcPr>
            <w:tcW w:w="8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before="64" w:after="0" w:line="252" w:lineRule="auto"/>
              <w:rPr>
                <w:rFonts w:ascii="Times New Roman" w:eastAsia="Times New Roman" w:hAnsi="Times New Roman" w:cs="Times New Roman"/>
                <w:sz w:val="15"/>
              </w:rPr>
            </w:pPr>
            <w:r w:rsidRPr="00DA6822">
              <w:rPr>
                <w:rFonts w:ascii="Times New Roman" w:eastAsia="Times New Roman" w:hAnsi="Times New Roman" w:cs="Times New Roman"/>
                <w:sz w:val="15"/>
              </w:rPr>
              <w:t>Школа.</w:t>
            </w:r>
            <w:r w:rsidRPr="00DA6822">
              <w:rPr>
                <w:rFonts w:ascii="Times New Roman" w:eastAsia="Times New Roman" w:hAnsi="Times New Roman" w:cs="Times New Roman"/>
                <w:spacing w:val="5"/>
                <w:sz w:val="15"/>
              </w:rPr>
              <w:t xml:space="preserve"> </w:t>
            </w:r>
            <w:r w:rsidRPr="00DA6822">
              <w:rPr>
                <w:rFonts w:ascii="Times New Roman" w:eastAsia="Times New Roman" w:hAnsi="Times New Roman" w:cs="Times New Roman"/>
                <w:position w:val="1"/>
                <w:sz w:val="15"/>
              </w:rPr>
              <w:t>Школьная</w:t>
            </w:r>
            <w:r w:rsidRPr="00DA6822">
              <w:rPr>
                <w:rFonts w:ascii="Times New Roman" w:eastAsia="Times New Roman" w:hAnsi="Times New Roman" w:cs="Times New Roman"/>
                <w:spacing w:val="17"/>
                <w:position w:val="1"/>
                <w:sz w:val="15"/>
              </w:rPr>
              <w:t xml:space="preserve"> </w:t>
            </w:r>
            <w:r w:rsidRPr="00DA6822">
              <w:rPr>
                <w:rFonts w:ascii="Times New Roman" w:eastAsia="Times New Roman" w:hAnsi="Times New Roman" w:cs="Times New Roman"/>
                <w:position w:val="1"/>
                <w:sz w:val="15"/>
              </w:rPr>
              <w:t>жизнь,</w:t>
            </w:r>
            <w:r w:rsidRPr="00DA6822">
              <w:rPr>
                <w:rFonts w:ascii="Times New Roman" w:eastAsia="Times New Roman" w:hAnsi="Times New Roman" w:cs="Times New Roman"/>
                <w:spacing w:val="6"/>
                <w:position w:val="1"/>
                <w:sz w:val="15"/>
              </w:rPr>
              <w:t xml:space="preserve"> </w:t>
            </w:r>
            <w:r w:rsidRPr="00DA6822">
              <w:rPr>
                <w:rFonts w:ascii="Times New Roman" w:eastAsia="Times New Roman" w:hAnsi="Times New Roman" w:cs="Times New Roman"/>
                <w:sz w:val="15"/>
              </w:rPr>
              <w:t>школьная</w:t>
            </w:r>
            <w:r w:rsidRPr="00DA6822">
              <w:rPr>
                <w:rFonts w:ascii="Times New Roman" w:eastAsia="Times New Roman" w:hAnsi="Times New Roman" w:cs="Times New Roman"/>
                <w:spacing w:val="14"/>
                <w:sz w:val="15"/>
              </w:rPr>
              <w:t xml:space="preserve"> </w:t>
            </w:r>
            <w:r w:rsidRPr="00DA6822">
              <w:rPr>
                <w:rFonts w:ascii="Times New Roman" w:eastAsia="Times New Roman" w:hAnsi="Times New Roman" w:cs="Times New Roman"/>
                <w:sz w:val="15"/>
              </w:rPr>
              <w:t>форма,</w:t>
            </w:r>
            <w:r w:rsidRPr="00DA6822">
              <w:rPr>
                <w:rFonts w:ascii="Times New Roman" w:eastAsia="Times New Roman" w:hAnsi="Times New Roman" w:cs="Times New Roman"/>
                <w:spacing w:val="23"/>
                <w:sz w:val="15"/>
              </w:rPr>
              <w:t xml:space="preserve"> </w:t>
            </w:r>
            <w:r w:rsidRPr="00DA6822">
              <w:rPr>
                <w:rFonts w:ascii="Times New Roman" w:eastAsia="Times New Roman" w:hAnsi="Times New Roman" w:cs="Times New Roman"/>
                <w:position w:val="1"/>
                <w:sz w:val="15"/>
              </w:rPr>
              <w:t>изучаемые</w:t>
            </w:r>
            <w:r w:rsidRPr="00DA6822">
              <w:rPr>
                <w:rFonts w:ascii="Times New Roman" w:eastAsia="Times New Roman" w:hAnsi="Times New Roman" w:cs="Times New Roman"/>
                <w:spacing w:val="17"/>
                <w:position w:val="1"/>
                <w:sz w:val="15"/>
              </w:rPr>
              <w:t xml:space="preserve"> </w:t>
            </w:r>
            <w:r w:rsidRPr="00DA6822">
              <w:rPr>
                <w:rFonts w:ascii="Times New Roman" w:eastAsia="Times New Roman" w:hAnsi="Times New Roman" w:cs="Times New Roman"/>
                <w:position w:val="1"/>
                <w:sz w:val="15"/>
              </w:rPr>
              <w:t>предметы,</w:t>
            </w:r>
            <w:r w:rsidRPr="00DA6822">
              <w:rPr>
                <w:rFonts w:ascii="Times New Roman" w:eastAsia="Times New Roman" w:hAnsi="Times New Roman" w:cs="Times New Roman"/>
                <w:spacing w:val="17"/>
                <w:position w:val="1"/>
                <w:sz w:val="15"/>
              </w:rPr>
              <w:t xml:space="preserve"> </w:t>
            </w:r>
            <w:r w:rsidRPr="00DA6822">
              <w:rPr>
                <w:rFonts w:ascii="Times New Roman" w:eastAsia="Times New Roman" w:hAnsi="Times New Roman" w:cs="Times New Roman"/>
                <w:position w:val="1"/>
                <w:sz w:val="15"/>
              </w:rPr>
              <w:t>любимый</w:t>
            </w:r>
            <w:r w:rsidRPr="00DA6822">
              <w:rPr>
                <w:rFonts w:ascii="Times New Roman" w:eastAsia="Times New Roman" w:hAnsi="Times New Roman" w:cs="Times New Roman"/>
                <w:spacing w:val="17"/>
                <w:position w:val="1"/>
                <w:sz w:val="15"/>
              </w:rPr>
              <w:t xml:space="preserve"> </w:t>
            </w:r>
            <w:r w:rsidRPr="00DA6822">
              <w:rPr>
                <w:rFonts w:ascii="Times New Roman" w:eastAsia="Times New Roman" w:hAnsi="Times New Roman" w:cs="Times New Roman"/>
                <w:position w:val="1"/>
                <w:sz w:val="15"/>
              </w:rPr>
              <w:t>предмет,</w:t>
            </w:r>
            <w:r w:rsidRPr="00DA6822">
              <w:rPr>
                <w:rFonts w:ascii="Times New Roman" w:eastAsia="Times New Roman" w:hAnsi="Times New Roman" w:cs="Times New Roman"/>
                <w:spacing w:val="18"/>
                <w:position w:val="1"/>
                <w:sz w:val="15"/>
              </w:rPr>
              <w:t xml:space="preserve"> </w:t>
            </w:r>
            <w:r w:rsidRPr="00DA6822">
              <w:rPr>
                <w:rFonts w:ascii="Times New Roman" w:eastAsia="Times New Roman" w:hAnsi="Times New Roman" w:cs="Times New Roman"/>
                <w:position w:val="1"/>
                <w:sz w:val="15"/>
              </w:rPr>
              <w:t>правила</w:t>
            </w:r>
            <w:r w:rsidRPr="00DA6822">
              <w:rPr>
                <w:rFonts w:ascii="Times New Roman" w:eastAsia="Times New Roman" w:hAnsi="Times New Roman" w:cs="Times New Roman"/>
                <w:spacing w:val="17"/>
                <w:position w:val="1"/>
                <w:sz w:val="15"/>
              </w:rPr>
              <w:t xml:space="preserve"> </w:t>
            </w:r>
            <w:r w:rsidRPr="00DA6822">
              <w:rPr>
                <w:rFonts w:ascii="Times New Roman" w:eastAsia="Times New Roman" w:hAnsi="Times New Roman" w:cs="Times New Roman"/>
                <w:position w:val="1"/>
                <w:sz w:val="15"/>
              </w:rPr>
              <w:t>поведения</w:t>
            </w:r>
            <w:r w:rsidRPr="00DA6822">
              <w:rPr>
                <w:rFonts w:ascii="Times New Roman" w:eastAsia="Times New Roman" w:hAnsi="Times New Roman" w:cs="Times New Roman"/>
                <w:spacing w:val="17"/>
                <w:position w:val="1"/>
                <w:sz w:val="15"/>
              </w:rPr>
              <w:t xml:space="preserve"> </w:t>
            </w:r>
            <w:r w:rsidRPr="00DA6822">
              <w:rPr>
                <w:rFonts w:ascii="Times New Roman" w:eastAsia="Times New Roman" w:hAnsi="Times New Roman" w:cs="Times New Roman"/>
                <w:position w:val="1"/>
                <w:sz w:val="15"/>
              </w:rPr>
              <w:t>в</w:t>
            </w:r>
            <w:r w:rsidRPr="00DA6822">
              <w:rPr>
                <w:rFonts w:ascii="Times New Roman" w:eastAsia="Times New Roman" w:hAnsi="Times New Roman" w:cs="Times New Roman"/>
                <w:spacing w:val="17"/>
                <w:position w:val="1"/>
                <w:sz w:val="15"/>
              </w:rPr>
              <w:t xml:space="preserve"> </w:t>
            </w:r>
            <w:r w:rsidRPr="00DA6822">
              <w:rPr>
                <w:rFonts w:ascii="Times New Roman" w:eastAsia="Times New Roman" w:hAnsi="Times New Roman" w:cs="Times New Roman"/>
                <w:position w:val="1"/>
                <w:sz w:val="15"/>
              </w:rPr>
              <w:t>школе,</w:t>
            </w:r>
            <w:r w:rsidRPr="00DA6822">
              <w:rPr>
                <w:rFonts w:ascii="Times New Roman" w:eastAsia="Times New Roman" w:hAnsi="Times New Roman" w:cs="Times New Roman"/>
                <w:spacing w:val="1"/>
                <w:position w:val="1"/>
                <w:sz w:val="15"/>
              </w:rPr>
              <w:t xml:space="preserve"> </w:t>
            </w:r>
            <w:proofErr w:type="spellStart"/>
            <w:r w:rsidRPr="00DA6822">
              <w:rPr>
                <w:rFonts w:ascii="Times New Roman" w:eastAsia="Times New Roman" w:hAnsi="Times New Roman" w:cs="Times New Roman"/>
                <w:w w:val="105"/>
                <w:position w:val="1"/>
                <w:sz w:val="15"/>
              </w:rPr>
              <w:t>посеще</w:t>
            </w:r>
            <w:r w:rsidRPr="00DA6822">
              <w:rPr>
                <w:rFonts w:ascii="Times New Roman" w:eastAsia="Times New Roman" w:hAnsi="Times New Roman" w:cs="Times New Roman"/>
                <w:w w:val="105"/>
                <w:sz w:val="15"/>
              </w:rPr>
              <w:t>ние</w:t>
            </w:r>
            <w:proofErr w:type="spellEnd"/>
            <w:r w:rsidRPr="00DA6822">
              <w:rPr>
                <w:rFonts w:ascii="Times New Roman" w:eastAsia="Times New Roman" w:hAnsi="Times New Roman" w:cs="Times New Roman"/>
                <w:spacing w:val="-4"/>
                <w:w w:val="105"/>
                <w:sz w:val="15"/>
              </w:rPr>
              <w:t xml:space="preserve"> </w:t>
            </w:r>
            <w:r w:rsidRPr="00DA6822">
              <w:rPr>
                <w:rFonts w:ascii="Times New Roman" w:eastAsia="Times New Roman" w:hAnsi="Times New Roman" w:cs="Times New Roman"/>
                <w:w w:val="105"/>
                <w:sz w:val="15"/>
              </w:rPr>
              <w:t>школьной</w:t>
            </w:r>
            <w:r w:rsidRPr="00DA6822">
              <w:rPr>
                <w:rFonts w:ascii="Times New Roman" w:eastAsia="Times New Roman" w:hAnsi="Times New Roman" w:cs="Times New Roman"/>
                <w:spacing w:val="1"/>
                <w:w w:val="105"/>
                <w:sz w:val="15"/>
              </w:rPr>
              <w:t xml:space="preserve"> </w:t>
            </w:r>
            <w:r w:rsidRPr="00DA6822">
              <w:rPr>
                <w:rFonts w:ascii="Times New Roman" w:eastAsia="Times New Roman" w:hAnsi="Times New Roman" w:cs="Times New Roman"/>
                <w:w w:val="105"/>
                <w:position w:val="1"/>
                <w:sz w:val="15"/>
              </w:rPr>
              <w:t>библиотеки/ресурсного</w:t>
            </w:r>
            <w:r w:rsidRPr="00DA6822">
              <w:rPr>
                <w:rFonts w:ascii="Times New Roman" w:eastAsia="Times New Roman" w:hAnsi="Times New Roman" w:cs="Times New Roman"/>
                <w:spacing w:val="-3"/>
                <w:w w:val="105"/>
                <w:position w:val="1"/>
                <w:sz w:val="15"/>
              </w:rPr>
              <w:t xml:space="preserve"> </w:t>
            </w:r>
            <w:r w:rsidRPr="00DA6822">
              <w:rPr>
                <w:rFonts w:ascii="Times New Roman" w:eastAsia="Times New Roman" w:hAnsi="Times New Roman" w:cs="Times New Roman"/>
                <w:w w:val="105"/>
                <w:position w:val="1"/>
                <w:sz w:val="15"/>
              </w:rPr>
              <w:t>центра.</w:t>
            </w:r>
            <w:r w:rsidRPr="00DA6822">
              <w:rPr>
                <w:rFonts w:ascii="Times New Roman" w:eastAsia="Times New Roman" w:hAnsi="Times New Roman" w:cs="Times New Roman"/>
                <w:spacing w:val="-5"/>
                <w:w w:val="105"/>
                <w:position w:val="1"/>
                <w:sz w:val="15"/>
              </w:rPr>
              <w:t xml:space="preserve"> </w:t>
            </w:r>
            <w:r w:rsidRPr="00DA6822">
              <w:rPr>
                <w:rFonts w:ascii="Times New Roman" w:eastAsia="Times New Roman" w:hAnsi="Times New Roman" w:cs="Times New Roman"/>
                <w:w w:val="105"/>
                <w:sz w:val="15"/>
              </w:rPr>
              <w:t>Переписка</w:t>
            </w:r>
            <w:r w:rsidRPr="00DA6822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</w:rPr>
              <w:t xml:space="preserve"> </w:t>
            </w:r>
            <w:r w:rsidRPr="00DA6822">
              <w:rPr>
                <w:rFonts w:ascii="Times New Roman" w:eastAsia="Times New Roman" w:hAnsi="Times New Roman" w:cs="Times New Roman"/>
                <w:w w:val="105"/>
                <w:sz w:val="15"/>
              </w:rPr>
              <w:t>с</w:t>
            </w:r>
            <w:r w:rsidRPr="00DA6822">
              <w:rPr>
                <w:rFonts w:ascii="Times New Roman" w:eastAsia="Times New Roman" w:hAnsi="Times New Roman" w:cs="Times New Roman"/>
                <w:spacing w:val="-4"/>
                <w:w w:val="105"/>
                <w:sz w:val="15"/>
              </w:rPr>
              <w:t xml:space="preserve"> </w:t>
            </w:r>
            <w:r w:rsidRPr="00DA6822">
              <w:rPr>
                <w:rFonts w:ascii="Times New Roman" w:eastAsia="Times New Roman" w:hAnsi="Times New Roman" w:cs="Times New Roman"/>
                <w:w w:val="105"/>
                <w:sz w:val="15"/>
              </w:rPr>
              <w:t>зарубежными</w:t>
            </w:r>
            <w:r w:rsidRPr="00DA6822">
              <w:rPr>
                <w:rFonts w:ascii="Times New Roman" w:eastAsia="Times New Roman" w:hAnsi="Times New Roman" w:cs="Times New Roman"/>
                <w:spacing w:val="-3"/>
                <w:w w:val="105"/>
                <w:sz w:val="15"/>
              </w:rPr>
              <w:t xml:space="preserve"> </w:t>
            </w:r>
            <w:r w:rsidRPr="00DA6822">
              <w:rPr>
                <w:rFonts w:ascii="Times New Roman" w:eastAsia="Times New Roman" w:hAnsi="Times New Roman" w:cs="Times New Roman"/>
                <w:w w:val="105"/>
                <w:sz w:val="15"/>
              </w:rPr>
              <w:t>сверстниками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before="74" w:after="0" w:line="240" w:lineRule="auto"/>
              <w:rPr>
                <w:rFonts w:ascii="Times New Roman" w:eastAsia="Times New Roman" w:hAnsi="Times New Roman" w:cs="Times New Roman"/>
                <w:sz w:val="15"/>
              </w:rPr>
            </w:pPr>
            <w:r w:rsidRPr="00DA6822">
              <w:rPr>
                <w:rFonts w:ascii="Times New Roman" w:eastAsia="Times New Roman" w:hAnsi="Times New Roman" w:cs="Times New Roman"/>
                <w:w w:val="104"/>
                <w:sz w:val="15"/>
              </w:rPr>
              <w:t>4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before="74" w:after="0" w:line="240" w:lineRule="auto"/>
              <w:rPr>
                <w:rFonts w:ascii="Times New Roman" w:eastAsia="Times New Roman" w:hAnsi="Times New Roman" w:cs="Times New Roman"/>
                <w:sz w:val="15"/>
              </w:rPr>
            </w:pPr>
            <w:r w:rsidRPr="00DA6822">
              <w:rPr>
                <w:rFonts w:ascii="Times New Roman" w:eastAsia="Times New Roman" w:hAnsi="Times New Roman" w:cs="Times New Roman"/>
                <w:w w:val="104"/>
                <w:sz w:val="15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before="74" w:after="0" w:line="240" w:lineRule="auto"/>
              <w:rPr>
                <w:rFonts w:ascii="Times New Roman" w:eastAsia="Times New Roman" w:hAnsi="Times New Roman" w:cs="Times New Roman"/>
                <w:sz w:val="15"/>
              </w:rPr>
            </w:pPr>
            <w:r w:rsidRPr="00DA6822">
              <w:rPr>
                <w:rFonts w:ascii="Times New Roman" w:eastAsia="Times New Roman" w:hAnsi="Times New Roman" w:cs="Times New Roman"/>
                <w:w w:val="104"/>
                <w:sz w:val="15"/>
              </w:rPr>
              <w:t>0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</w:rPr>
            </w:pPr>
            <w:proofErr w:type="spellStart"/>
            <w:r w:rsidRPr="00DA6822">
              <w:rPr>
                <w:rFonts w:ascii="Times New Roman" w:eastAsia="Times New Roman" w:hAnsi="Times New Roman" w:cs="Times New Roman"/>
                <w:sz w:val="14"/>
              </w:rPr>
              <w:t>монологичекая</w:t>
            </w:r>
            <w:proofErr w:type="spellEnd"/>
            <w:r w:rsidRPr="00DA6822">
              <w:rPr>
                <w:rFonts w:ascii="Times New Roman" w:eastAsia="Times New Roman" w:hAnsi="Times New Roman" w:cs="Times New Roman"/>
                <w:sz w:val="14"/>
              </w:rPr>
              <w:t xml:space="preserve"> речь, грамматическая сторона речи, лексическая сторона речи, письменная речь, </w:t>
            </w:r>
            <w:proofErr w:type="spellStart"/>
            <w:r w:rsidRPr="00DA6822">
              <w:rPr>
                <w:rFonts w:ascii="Times New Roman" w:eastAsia="Times New Roman" w:hAnsi="Times New Roman" w:cs="Times New Roman"/>
                <w:sz w:val="14"/>
              </w:rPr>
              <w:t>аудирование</w:t>
            </w:r>
            <w:proofErr w:type="spellEnd"/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</w:rPr>
            </w:pPr>
            <w:r w:rsidRPr="00DA6822">
              <w:rPr>
                <w:rFonts w:ascii="Times New Roman" w:eastAsia="Times New Roman" w:hAnsi="Times New Roman" w:cs="Times New Roman"/>
                <w:sz w:val="14"/>
              </w:rPr>
              <w:t>Устный опрос, самоконтроль с «</w:t>
            </w:r>
            <w:proofErr w:type="gramStart"/>
            <w:r w:rsidRPr="00DA6822">
              <w:rPr>
                <w:rFonts w:ascii="Times New Roman" w:eastAsia="Times New Roman" w:hAnsi="Times New Roman" w:cs="Times New Roman"/>
                <w:sz w:val="14"/>
              </w:rPr>
              <w:t>оценочным</w:t>
            </w:r>
            <w:proofErr w:type="gramEnd"/>
            <w:r w:rsidRPr="00DA6822"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  <w:proofErr w:type="spellStart"/>
            <w:r w:rsidRPr="00DA6822">
              <w:rPr>
                <w:rFonts w:ascii="Times New Roman" w:eastAsia="Times New Roman" w:hAnsi="Times New Roman" w:cs="Times New Roman"/>
                <w:sz w:val="14"/>
              </w:rPr>
              <w:t>дистом</w:t>
            </w:r>
            <w:proofErr w:type="spellEnd"/>
            <w:r w:rsidRPr="00DA6822">
              <w:rPr>
                <w:rFonts w:ascii="Times New Roman" w:eastAsia="Times New Roman" w:hAnsi="Times New Roman" w:cs="Times New Roman"/>
                <w:sz w:val="14"/>
              </w:rPr>
              <w:t>», контрольная работа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</w:rPr>
            </w:pPr>
            <w:r w:rsidRPr="00DA6822">
              <w:rPr>
                <w:rFonts w:ascii="Times New Roman" w:eastAsia="Times New Roman" w:hAnsi="Times New Roman" w:cs="Times New Roman"/>
                <w:sz w:val="14"/>
              </w:rPr>
              <w:t>http://www.englishonlinefree.ru/</w:t>
            </w:r>
          </w:p>
        </w:tc>
      </w:tr>
      <w:tr w:rsidR="00DA6822" w:rsidRPr="00DA6822" w:rsidTr="00DA6822">
        <w:trPr>
          <w:trHeight w:val="333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before="74" w:after="0" w:line="240" w:lineRule="auto"/>
              <w:ind w:right="153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DA6822">
              <w:rPr>
                <w:rFonts w:ascii="Times New Roman" w:eastAsia="Times New Roman" w:hAnsi="Times New Roman" w:cs="Times New Roman"/>
                <w:w w:val="105"/>
                <w:sz w:val="15"/>
              </w:rPr>
              <w:t>7.</w:t>
            </w:r>
          </w:p>
        </w:tc>
        <w:tc>
          <w:tcPr>
            <w:tcW w:w="8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before="64" w:after="0" w:line="240" w:lineRule="auto"/>
              <w:rPr>
                <w:rFonts w:ascii="Times New Roman" w:eastAsia="Times New Roman" w:hAnsi="Times New Roman" w:cs="Times New Roman"/>
                <w:sz w:val="15"/>
              </w:rPr>
            </w:pPr>
            <w:r w:rsidRPr="00DA6822">
              <w:rPr>
                <w:rFonts w:ascii="Times New Roman" w:eastAsia="Times New Roman" w:hAnsi="Times New Roman" w:cs="Times New Roman"/>
                <w:w w:val="105"/>
                <w:sz w:val="15"/>
              </w:rPr>
              <w:t>Каникулы</w:t>
            </w:r>
            <w:r w:rsidRPr="00DA6822">
              <w:rPr>
                <w:rFonts w:ascii="Times New Roman" w:eastAsia="Times New Roman" w:hAnsi="Times New Roman" w:cs="Times New Roman"/>
                <w:spacing w:val="-5"/>
                <w:w w:val="105"/>
                <w:sz w:val="15"/>
              </w:rPr>
              <w:t xml:space="preserve"> </w:t>
            </w:r>
            <w:r w:rsidRPr="00DA6822">
              <w:rPr>
                <w:rFonts w:ascii="Times New Roman" w:eastAsia="Times New Roman" w:hAnsi="Times New Roman" w:cs="Times New Roman"/>
                <w:w w:val="105"/>
                <w:position w:val="1"/>
                <w:sz w:val="15"/>
              </w:rPr>
              <w:t>в</w:t>
            </w:r>
            <w:r w:rsidRPr="00DA6822">
              <w:rPr>
                <w:rFonts w:ascii="Times New Roman" w:eastAsia="Times New Roman" w:hAnsi="Times New Roman" w:cs="Times New Roman"/>
                <w:spacing w:val="-9"/>
                <w:w w:val="105"/>
                <w:position w:val="1"/>
                <w:sz w:val="15"/>
              </w:rPr>
              <w:t xml:space="preserve"> </w:t>
            </w:r>
            <w:r w:rsidRPr="00DA6822">
              <w:rPr>
                <w:rFonts w:ascii="Times New Roman" w:eastAsia="Times New Roman" w:hAnsi="Times New Roman" w:cs="Times New Roman"/>
                <w:w w:val="105"/>
                <w:position w:val="1"/>
                <w:sz w:val="15"/>
              </w:rPr>
              <w:t>различное</w:t>
            </w:r>
            <w:r w:rsidRPr="00DA6822">
              <w:rPr>
                <w:rFonts w:ascii="Times New Roman" w:eastAsia="Times New Roman" w:hAnsi="Times New Roman" w:cs="Times New Roman"/>
                <w:spacing w:val="-8"/>
                <w:w w:val="105"/>
                <w:position w:val="1"/>
                <w:sz w:val="15"/>
              </w:rPr>
              <w:t xml:space="preserve"> </w:t>
            </w:r>
            <w:r w:rsidRPr="00DA6822">
              <w:rPr>
                <w:rFonts w:ascii="Times New Roman" w:eastAsia="Times New Roman" w:hAnsi="Times New Roman" w:cs="Times New Roman"/>
                <w:w w:val="105"/>
                <w:position w:val="1"/>
                <w:sz w:val="15"/>
              </w:rPr>
              <w:t>время</w:t>
            </w:r>
            <w:r w:rsidRPr="00DA6822">
              <w:rPr>
                <w:rFonts w:ascii="Times New Roman" w:eastAsia="Times New Roman" w:hAnsi="Times New Roman" w:cs="Times New Roman"/>
                <w:spacing w:val="-9"/>
                <w:w w:val="105"/>
                <w:position w:val="1"/>
                <w:sz w:val="15"/>
              </w:rPr>
              <w:t xml:space="preserve"> </w:t>
            </w:r>
            <w:r w:rsidRPr="00DA6822">
              <w:rPr>
                <w:rFonts w:ascii="Times New Roman" w:eastAsia="Times New Roman" w:hAnsi="Times New Roman" w:cs="Times New Roman"/>
                <w:w w:val="105"/>
                <w:position w:val="1"/>
                <w:sz w:val="15"/>
              </w:rPr>
              <w:t>года.</w:t>
            </w:r>
            <w:r w:rsidRPr="00DA6822">
              <w:rPr>
                <w:rFonts w:ascii="Times New Roman" w:eastAsia="Times New Roman" w:hAnsi="Times New Roman" w:cs="Times New Roman"/>
                <w:spacing w:val="-8"/>
                <w:w w:val="105"/>
                <w:position w:val="1"/>
                <w:sz w:val="15"/>
              </w:rPr>
              <w:t xml:space="preserve"> </w:t>
            </w:r>
            <w:r w:rsidRPr="00DA6822">
              <w:rPr>
                <w:rFonts w:ascii="Times New Roman" w:eastAsia="Times New Roman" w:hAnsi="Times New Roman" w:cs="Times New Roman"/>
                <w:w w:val="105"/>
                <w:position w:val="1"/>
                <w:sz w:val="15"/>
              </w:rPr>
              <w:t>Виды</w:t>
            </w:r>
            <w:r w:rsidRPr="00DA6822">
              <w:rPr>
                <w:rFonts w:ascii="Times New Roman" w:eastAsia="Times New Roman" w:hAnsi="Times New Roman" w:cs="Times New Roman"/>
                <w:spacing w:val="-9"/>
                <w:w w:val="105"/>
                <w:position w:val="1"/>
                <w:sz w:val="15"/>
              </w:rPr>
              <w:t xml:space="preserve"> </w:t>
            </w:r>
            <w:r w:rsidRPr="00DA6822">
              <w:rPr>
                <w:rFonts w:ascii="Times New Roman" w:eastAsia="Times New Roman" w:hAnsi="Times New Roman" w:cs="Times New Roman"/>
                <w:w w:val="105"/>
                <w:position w:val="1"/>
                <w:sz w:val="15"/>
              </w:rPr>
              <w:t>отдыха.</w:t>
            </w:r>
            <w:r w:rsidRPr="00DA6822">
              <w:rPr>
                <w:rFonts w:ascii="Times New Roman" w:eastAsia="Times New Roman" w:hAnsi="Times New Roman" w:cs="Times New Roman"/>
                <w:spacing w:val="-8"/>
                <w:w w:val="105"/>
                <w:position w:val="1"/>
                <w:sz w:val="15"/>
              </w:rPr>
              <w:t xml:space="preserve"> </w:t>
            </w:r>
            <w:r w:rsidRPr="00DA6822">
              <w:rPr>
                <w:rFonts w:ascii="Times New Roman" w:eastAsia="Times New Roman" w:hAnsi="Times New Roman" w:cs="Times New Roman"/>
                <w:w w:val="105"/>
                <w:position w:val="1"/>
                <w:sz w:val="15"/>
              </w:rPr>
              <w:t>Путешествия</w:t>
            </w:r>
            <w:r w:rsidRPr="00DA6822">
              <w:rPr>
                <w:rFonts w:ascii="Times New Roman" w:eastAsia="Times New Roman" w:hAnsi="Times New Roman" w:cs="Times New Roman"/>
                <w:spacing w:val="-9"/>
                <w:w w:val="105"/>
                <w:position w:val="1"/>
                <w:sz w:val="15"/>
              </w:rPr>
              <w:t xml:space="preserve"> </w:t>
            </w:r>
            <w:r w:rsidRPr="00DA6822">
              <w:rPr>
                <w:rFonts w:ascii="Times New Roman" w:eastAsia="Times New Roman" w:hAnsi="Times New Roman" w:cs="Times New Roman"/>
                <w:w w:val="105"/>
                <w:position w:val="1"/>
                <w:sz w:val="15"/>
              </w:rPr>
              <w:t>по</w:t>
            </w:r>
            <w:r w:rsidRPr="00DA6822">
              <w:rPr>
                <w:rFonts w:ascii="Times New Roman" w:eastAsia="Times New Roman" w:hAnsi="Times New Roman" w:cs="Times New Roman"/>
                <w:spacing w:val="-9"/>
                <w:w w:val="105"/>
                <w:position w:val="1"/>
                <w:sz w:val="15"/>
              </w:rPr>
              <w:t xml:space="preserve"> </w:t>
            </w:r>
            <w:r w:rsidRPr="00DA6822">
              <w:rPr>
                <w:rFonts w:ascii="Times New Roman" w:eastAsia="Times New Roman" w:hAnsi="Times New Roman" w:cs="Times New Roman"/>
                <w:w w:val="105"/>
                <w:position w:val="1"/>
                <w:sz w:val="15"/>
              </w:rPr>
              <w:t>России</w:t>
            </w:r>
            <w:r w:rsidRPr="00DA6822">
              <w:rPr>
                <w:rFonts w:ascii="Times New Roman" w:eastAsia="Times New Roman" w:hAnsi="Times New Roman" w:cs="Times New Roman"/>
                <w:spacing w:val="-8"/>
                <w:w w:val="105"/>
                <w:position w:val="1"/>
                <w:sz w:val="15"/>
              </w:rPr>
              <w:t xml:space="preserve"> </w:t>
            </w:r>
            <w:r w:rsidRPr="00DA6822">
              <w:rPr>
                <w:rFonts w:ascii="Times New Roman" w:eastAsia="Times New Roman" w:hAnsi="Times New Roman" w:cs="Times New Roman"/>
                <w:w w:val="105"/>
                <w:position w:val="1"/>
                <w:sz w:val="15"/>
              </w:rPr>
              <w:t>и</w:t>
            </w:r>
            <w:r w:rsidRPr="00DA6822">
              <w:rPr>
                <w:rFonts w:ascii="Times New Roman" w:eastAsia="Times New Roman" w:hAnsi="Times New Roman" w:cs="Times New Roman"/>
                <w:spacing w:val="-9"/>
                <w:w w:val="105"/>
                <w:position w:val="1"/>
                <w:sz w:val="15"/>
              </w:rPr>
              <w:t xml:space="preserve"> </w:t>
            </w:r>
            <w:r w:rsidRPr="00DA6822">
              <w:rPr>
                <w:rFonts w:ascii="Times New Roman" w:eastAsia="Times New Roman" w:hAnsi="Times New Roman" w:cs="Times New Roman"/>
                <w:w w:val="105"/>
                <w:position w:val="1"/>
                <w:sz w:val="15"/>
              </w:rPr>
              <w:t>зарубежным</w:t>
            </w:r>
            <w:r w:rsidRPr="00DA6822">
              <w:rPr>
                <w:rFonts w:ascii="Times New Roman" w:eastAsia="Times New Roman" w:hAnsi="Times New Roman" w:cs="Times New Roman"/>
                <w:spacing w:val="-8"/>
                <w:w w:val="105"/>
                <w:position w:val="1"/>
                <w:sz w:val="15"/>
              </w:rPr>
              <w:t xml:space="preserve"> </w:t>
            </w:r>
            <w:r w:rsidRPr="00DA6822">
              <w:rPr>
                <w:rFonts w:ascii="Times New Roman" w:eastAsia="Times New Roman" w:hAnsi="Times New Roman" w:cs="Times New Roman"/>
                <w:w w:val="105"/>
                <w:position w:val="1"/>
                <w:sz w:val="15"/>
              </w:rPr>
              <w:t>странам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before="74" w:after="0" w:line="240" w:lineRule="auto"/>
              <w:rPr>
                <w:rFonts w:ascii="Times New Roman" w:eastAsia="Times New Roman" w:hAnsi="Times New Roman" w:cs="Times New Roman"/>
                <w:sz w:val="15"/>
              </w:rPr>
            </w:pPr>
            <w:r w:rsidRPr="00DA6822">
              <w:rPr>
                <w:rFonts w:ascii="Times New Roman" w:eastAsia="Times New Roman" w:hAnsi="Times New Roman" w:cs="Times New Roman"/>
                <w:w w:val="104"/>
                <w:sz w:val="15"/>
              </w:rPr>
              <w:t>4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before="74" w:after="0" w:line="240" w:lineRule="auto"/>
              <w:rPr>
                <w:rFonts w:ascii="Times New Roman" w:eastAsia="Times New Roman" w:hAnsi="Times New Roman" w:cs="Times New Roman"/>
                <w:sz w:val="15"/>
              </w:rPr>
            </w:pPr>
            <w:r w:rsidRPr="00DA6822">
              <w:rPr>
                <w:rFonts w:ascii="Times New Roman" w:eastAsia="Times New Roman" w:hAnsi="Times New Roman" w:cs="Times New Roman"/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before="74" w:after="0" w:line="240" w:lineRule="auto"/>
              <w:rPr>
                <w:rFonts w:ascii="Times New Roman" w:eastAsia="Times New Roman" w:hAnsi="Times New Roman" w:cs="Times New Roman"/>
                <w:sz w:val="15"/>
              </w:rPr>
            </w:pPr>
            <w:r w:rsidRPr="00DA6822">
              <w:rPr>
                <w:rFonts w:ascii="Times New Roman" w:eastAsia="Times New Roman" w:hAnsi="Times New Roman" w:cs="Times New Roman"/>
                <w:w w:val="104"/>
                <w:sz w:val="15"/>
              </w:rPr>
              <w:t>0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</w:rPr>
            </w:pPr>
            <w:proofErr w:type="spellStart"/>
            <w:r w:rsidRPr="00DA6822">
              <w:rPr>
                <w:rFonts w:ascii="Times New Roman" w:eastAsia="Times New Roman" w:hAnsi="Times New Roman" w:cs="Times New Roman"/>
                <w:sz w:val="14"/>
              </w:rPr>
              <w:t>Монологичекая</w:t>
            </w:r>
            <w:proofErr w:type="spellEnd"/>
            <w:r w:rsidRPr="00DA6822">
              <w:rPr>
                <w:rFonts w:ascii="Times New Roman" w:eastAsia="Times New Roman" w:hAnsi="Times New Roman" w:cs="Times New Roman"/>
                <w:sz w:val="14"/>
              </w:rPr>
              <w:t xml:space="preserve"> речь, </w:t>
            </w:r>
            <w:r w:rsidRPr="00DA6822">
              <w:rPr>
                <w:rFonts w:ascii="Times New Roman" w:eastAsia="Times New Roman" w:hAnsi="Times New Roman" w:cs="Times New Roman"/>
                <w:sz w:val="14"/>
              </w:rPr>
              <w:lastRenderedPageBreak/>
              <w:t>грамматическая сторона речи, лексическая сторона речи, смысловое чтение, письменная речь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</w:rPr>
            </w:pPr>
            <w:r w:rsidRPr="00DA6822">
              <w:rPr>
                <w:rFonts w:ascii="Times New Roman" w:eastAsia="Times New Roman" w:hAnsi="Times New Roman" w:cs="Times New Roman"/>
                <w:sz w:val="14"/>
              </w:rPr>
              <w:lastRenderedPageBreak/>
              <w:t xml:space="preserve">Письменный контроль, </w:t>
            </w:r>
            <w:r w:rsidRPr="00DA6822">
              <w:rPr>
                <w:rFonts w:ascii="Times New Roman" w:eastAsia="Times New Roman" w:hAnsi="Times New Roman" w:cs="Times New Roman"/>
                <w:sz w:val="14"/>
              </w:rPr>
              <w:lastRenderedPageBreak/>
              <w:t>устный опрос, тестирование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</w:rPr>
            </w:pPr>
            <w:r w:rsidRPr="00DA6822">
              <w:rPr>
                <w:rFonts w:ascii="Times New Roman" w:eastAsia="Times New Roman" w:hAnsi="Times New Roman" w:cs="Times New Roman"/>
                <w:sz w:val="14"/>
                <w:lang w:val="en-US"/>
              </w:rPr>
              <w:lastRenderedPageBreak/>
              <w:t>www.resh.edu.ru</w:t>
            </w:r>
          </w:p>
        </w:tc>
      </w:tr>
      <w:tr w:rsidR="00DA6822" w:rsidRPr="00DA6822" w:rsidTr="00DA6822">
        <w:trPr>
          <w:trHeight w:val="333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before="74" w:after="0" w:line="240" w:lineRule="auto"/>
              <w:ind w:right="153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DA6822">
              <w:rPr>
                <w:rFonts w:ascii="Times New Roman" w:eastAsia="Times New Roman" w:hAnsi="Times New Roman" w:cs="Times New Roman"/>
                <w:w w:val="105"/>
                <w:sz w:val="15"/>
              </w:rPr>
              <w:lastRenderedPageBreak/>
              <w:t>8.</w:t>
            </w:r>
          </w:p>
        </w:tc>
        <w:tc>
          <w:tcPr>
            <w:tcW w:w="8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before="64" w:after="0" w:line="240" w:lineRule="auto"/>
              <w:rPr>
                <w:rFonts w:ascii="Times New Roman" w:eastAsia="Times New Roman" w:hAnsi="Times New Roman" w:cs="Times New Roman"/>
                <w:sz w:val="15"/>
              </w:rPr>
            </w:pPr>
            <w:r w:rsidRPr="00DA6822">
              <w:rPr>
                <w:rFonts w:ascii="Times New Roman" w:eastAsia="Times New Roman" w:hAnsi="Times New Roman" w:cs="Times New Roman"/>
                <w:spacing w:val="-1"/>
                <w:w w:val="105"/>
                <w:position w:val="1"/>
                <w:sz w:val="15"/>
              </w:rPr>
              <w:t>Природа:</w:t>
            </w:r>
            <w:r w:rsidRPr="00DA6822">
              <w:rPr>
                <w:rFonts w:ascii="Times New Roman" w:eastAsia="Times New Roman" w:hAnsi="Times New Roman" w:cs="Times New Roman"/>
                <w:spacing w:val="-7"/>
                <w:w w:val="105"/>
                <w:position w:val="1"/>
                <w:sz w:val="15"/>
              </w:rPr>
              <w:t xml:space="preserve"> </w:t>
            </w:r>
            <w:r w:rsidRPr="00DA6822">
              <w:rPr>
                <w:rFonts w:ascii="Times New Roman" w:eastAsia="Times New Roman" w:hAnsi="Times New Roman" w:cs="Times New Roman"/>
                <w:spacing w:val="-1"/>
                <w:w w:val="105"/>
                <w:position w:val="1"/>
                <w:sz w:val="15"/>
              </w:rPr>
              <w:t>дикие</w:t>
            </w:r>
            <w:r w:rsidRPr="00DA6822">
              <w:rPr>
                <w:rFonts w:ascii="Times New Roman" w:eastAsia="Times New Roman" w:hAnsi="Times New Roman" w:cs="Times New Roman"/>
                <w:spacing w:val="-6"/>
                <w:w w:val="105"/>
                <w:position w:val="1"/>
                <w:sz w:val="15"/>
              </w:rPr>
              <w:t xml:space="preserve"> </w:t>
            </w:r>
            <w:r w:rsidRPr="00DA6822">
              <w:rPr>
                <w:rFonts w:ascii="Times New Roman" w:eastAsia="Times New Roman" w:hAnsi="Times New Roman" w:cs="Times New Roman"/>
                <w:spacing w:val="-1"/>
                <w:w w:val="105"/>
                <w:position w:val="1"/>
                <w:sz w:val="15"/>
              </w:rPr>
              <w:t>и</w:t>
            </w:r>
            <w:r w:rsidRPr="00DA6822">
              <w:rPr>
                <w:rFonts w:ascii="Times New Roman" w:eastAsia="Times New Roman" w:hAnsi="Times New Roman" w:cs="Times New Roman"/>
                <w:spacing w:val="-6"/>
                <w:w w:val="105"/>
                <w:position w:val="1"/>
                <w:sz w:val="15"/>
              </w:rPr>
              <w:t xml:space="preserve"> </w:t>
            </w:r>
            <w:r w:rsidRPr="00DA6822">
              <w:rPr>
                <w:rFonts w:ascii="Times New Roman" w:eastAsia="Times New Roman" w:hAnsi="Times New Roman" w:cs="Times New Roman"/>
                <w:spacing w:val="-1"/>
                <w:w w:val="105"/>
                <w:position w:val="1"/>
                <w:sz w:val="15"/>
              </w:rPr>
              <w:t>домашние</w:t>
            </w:r>
            <w:r w:rsidRPr="00DA6822">
              <w:rPr>
                <w:rFonts w:ascii="Times New Roman" w:eastAsia="Times New Roman" w:hAnsi="Times New Roman" w:cs="Times New Roman"/>
                <w:spacing w:val="-6"/>
                <w:w w:val="105"/>
                <w:position w:val="1"/>
                <w:sz w:val="15"/>
              </w:rPr>
              <w:t xml:space="preserve"> </w:t>
            </w:r>
            <w:r w:rsidRPr="00DA6822">
              <w:rPr>
                <w:rFonts w:ascii="Times New Roman" w:eastAsia="Times New Roman" w:hAnsi="Times New Roman" w:cs="Times New Roman"/>
                <w:w w:val="105"/>
                <w:position w:val="1"/>
                <w:sz w:val="15"/>
              </w:rPr>
              <w:t>животные.</w:t>
            </w:r>
            <w:r w:rsidRPr="00DA6822">
              <w:rPr>
                <w:rFonts w:ascii="Times New Roman" w:eastAsia="Times New Roman" w:hAnsi="Times New Roman" w:cs="Times New Roman"/>
                <w:spacing w:val="-10"/>
                <w:w w:val="105"/>
                <w:position w:val="1"/>
                <w:sz w:val="15"/>
              </w:rPr>
              <w:t xml:space="preserve"> </w:t>
            </w:r>
            <w:r w:rsidRPr="00DA6822">
              <w:rPr>
                <w:rFonts w:ascii="Times New Roman" w:eastAsia="Times New Roman" w:hAnsi="Times New Roman" w:cs="Times New Roman"/>
                <w:w w:val="105"/>
                <w:sz w:val="15"/>
              </w:rPr>
              <w:t>Климат,</w:t>
            </w:r>
            <w:r w:rsidRPr="00DA6822">
              <w:rPr>
                <w:rFonts w:ascii="Times New Roman" w:eastAsia="Times New Roman" w:hAnsi="Times New Roman" w:cs="Times New Roman"/>
                <w:spacing w:val="-6"/>
                <w:w w:val="105"/>
                <w:sz w:val="15"/>
              </w:rPr>
              <w:t xml:space="preserve"> </w:t>
            </w:r>
            <w:r w:rsidRPr="00DA6822">
              <w:rPr>
                <w:rFonts w:ascii="Times New Roman" w:eastAsia="Times New Roman" w:hAnsi="Times New Roman" w:cs="Times New Roman"/>
                <w:w w:val="105"/>
                <w:sz w:val="15"/>
              </w:rPr>
              <w:t>погода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before="74" w:after="0" w:line="240" w:lineRule="auto"/>
              <w:rPr>
                <w:rFonts w:ascii="Times New Roman" w:eastAsia="Times New Roman" w:hAnsi="Times New Roman" w:cs="Times New Roman"/>
                <w:sz w:val="15"/>
              </w:rPr>
            </w:pPr>
            <w:r w:rsidRPr="00DA6822">
              <w:rPr>
                <w:rFonts w:ascii="Times New Roman" w:eastAsia="Times New Roman" w:hAnsi="Times New Roman" w:cs="Times New Roman"/>
                <w:w w:val="104"/>
                <w:sz w:val="15"/>
              </w:rPr>
              <w:t>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before="74" w:after="0" w:line="240" w:lineRule="auto"/>
              <w:rPr>
                <w:rFonts w:ascii="Times New Roman" w:eastAsia="Times New Roman" w:hAnsi="Times New Roman" w:cs="Times New Roman"/>
                <w:sz w:val="15"/>
              </w:rPr>
            </w:pPr>
            <w:r w:rsidRPr="00DA6822">
              <w:rPr>
                <w:rFonts w:ascii="Times New Roman" w:eastAsia="Times New Roman" w:hAnsi="Times New Roman" w:cs="Times New Roman"/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before="74" w:after="0" w:line="240" w:lineRule="auto"/>
              <w:rPr>
                <w:rFonts w:ascii="Times New Roman" w:eastAsia="Times New Roman" w:hAnsi="Times New Roman" w:cs="Times New Roman"/>
                <w:sz w:val="15"/>
              </w:rPr>
            </w:pPr>
            <w:r w:rsidRPr="00DA6822">
              <w:rPr>
                <w:rFonts w:ascii="Times New Roman" w:eastAsia="Times New Roman" w:hAnsi="Times New Roman" w:cs="Times New Roman"/>
                <w:w w:val="104"/>
                <w:sz w:val="15"/>
              </w:rPr>
              <w:t>0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</w:rPr>
            </w:pPr>
            <w:r w:rsidRPr="00DA6822">
              <w:rPr>
                <w:rFonts w:ascii="Times New Roman" w:eastAsia="Times New Roman" w:hAnsi="Times New Roman" w:cs="Times New Roman"/>
                <w:sz w:val="14"/>
              </w:rPr>
              <w:t xml:space="preserve">Диалогическая речь, </w:t>
            </w:r>
            <w:proofErr w:type="spellStart"/>
            <w:r w:rsidRPr="00DA6822">
              <w:rPr>
                <w:rFonts w:ascii="Times New Roman" w:eastAsia="Times New Roman" w:hAnsi="Times New Roman" w:cs="Times New Roman"/>
                <w:sz w:val="14"/>
              </w:rPr>
              <w:t>монологичекая</w:t>
            </w:r>
            <w:proofErr w:type="spellEnd"/>
            <w:r w:rsidRPr="00DA6822">
              <w:rPr>
                <w:rFonts w:ascii="Times New Roman" w:eastAsia="Times New Roman" w:hAnsi="Times New Roman" w:cs="Times New Roman"/>
                <w:sz w:val="14"/>
              </w:rPr>
              <w:t xml:space="preserve"> речь, лексическая сторона речи, фонетическая сторона речи, </w:t>
            </w:r>
            <w:proofErr w:type="spellStart"/>
            <w:r w:rsidRPr="00DA6822">
              <w:rPr>
                <w:rFonts w:ascii="Times New Roman" w:eastAsia="Times New Roman" w:hAnsi="Times New Roman" w:cs="Times New Roman"/>
                <w:sz w:val="14"/>
              </w:rPr>
              <w:t>аудирование</w:t>
            </w:r>
            <w:proofErr w:type="spellEnd"/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</w:rPr>
            </w:pPr>
            <w:r w:rsidRPr="00DA6822">
              <w:rPr>
                <w:rFonts w:ascii="Times New Roman" w:eastAsia="Times New Roman" w:hAnsi="Times New Roman" w:cs="Times New Roman"/>
                <w:sz w:val="14"/>
              </w:rPr>
              <w:t>Устный опрос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</w:rPr>
            </w:pPr>
            <w:proofErr w:type="gramStart"/>
            <w:r w:rsidRPr="00DA6822">
              <w:rPr>
                <w:rFonts w:ascii="Times New Roman" w:eastAsia="Times New Roman" w:hAnsi="Times New Roman" w:cs="Times New Roman"/>
                <w:sz w:val="14"/>
                <w:lang w:val="en-US"/>
              </w:rPr>
              <w:t>www</w:t>
            </w:r>
            <w:proofErr w:type="gramEnd"/>
            <w:r w:rsidRPr="00DA6822">
              <w:rPr>
                <w:rFonts w:ascii="Times New Roman" w:eastAsia="Times New Roman" w:hAnsi="Times New Roman" w:cs="Times New Roman"/>
                <w:sz w:val="14"/>
                <w:lang w:val="en-US"/>
              </w:rPr>
              <w:t>. uchi.ru</w:t>
            </w:r>
          </w:p>
        </w:tc>
      </w:tr>
      <w:tr w:rsidR="00DA6822" w:rsidRPr="00DA6822" w:rsidTr="00DA6822">
        <w:trPr>
          <w:trHeight w:val="333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before="74" w:after="0" w:line="240" w:lineRule="auto"/>
              <w:ind w:right="153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DA6822">
              <w:rPr>
                <w:rFonts w:ascii="Times New Roman" w:eastAsia="Times New Roman" w:hAnsi="Times New Roman" w:cs="Times New Roman"/>
                <w:w w:val="105"/>
                <w:sz w:val="15"/>
              </w:rPr>
              <w:t>9.</w:t>
            </w:r>
          </w:p>
        </w:tc>
        <w:tc>
          <w:tcPr>
            <w:tcW w:w="8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before="64" w:after="0" w:line="240" w:lineRule="auto"/>
              <w:rPr>
                <w:rFonts w:ascii="Times New Roman" w:eastAsia="Times New Roman" w:hAnsi="Times New Roman" w:cs="Times New Roman"/>
                <w:sz w:val="15"/>
              </w:rPr>
            </w:pPr>
            <w:r w:rsidRPr="00DA6822">
              <w:rPr>
                <w:rFonts w:ascii="Times New Roman" w:eastAsia="Times New Roman" w:hAnsi="Times New Roman" w:cs="Times New Roman"/>
                <w:position w:val="1"/>
                <w:sz w:val="15"/>
              </w:rPr>
              <w:t>Жизнь</w:t>
            </w:r>
            <w:r w:rsidRPr="00DA6822">
              <w:rPr>
                <w:rFonts w:ascii="Times New Roman" w:eastAsia="Times New Roman" w:hAnsi="Times New Roman" w:cs="Times New Roman"/>
                <w:spacing w:val="17"/>
                <w:position w:val="1"/>
                <w:sz w:val="15"/>
              </w:rPr>
              <w:t xml:space="preserve"> </w:t>
            </w:r>
            <w:r w:rsidRPr="00DA6822">
              <w:rPr>
                <w:rFonts w:ascii="Times New Roman" w:eastAsia="Times New Roman" w:hAnsi="Times New Roman" w:cs="Times New Roman"/>
                <w:position w:val="1"/>
                <w:sz w:val="15"/>
              </w:rPr>
              <w:t>в</w:t>
            </w:r>
            <w:r w:rsidRPr="00DA6822">
              <w:rPr>
                <w:rFonts w:ascii="Times New Roman" w:eastAsia="Times New Roman" w:hAnsi="Times New Roman" w:cs="Times New Roman"/>
                <w:spacing w:val="17"/>
                <w:position w:val="1"/>
                <w:sz w:val="15"/>
              </w:rPr>
              <w:t xml:space="preserve"> </w:t>
            </w:r>
            <w:r w:rsidRPr="00DA6822">
              <w:rPr>
                <w:rFonts w:ascii="Times New Roman" w:eastAsia="Times New Roman" w:hAnsi="Times New Roman" w:cs="Times New Roman"/>
                <w:position w:val="1"/>
                <w:sz w:val="15"/>
              </w:rPr>
              <w:t>городе</w:t>
            </w:r>
            <w:r w:rsidRPr="00DA6822">
              <w:rPr>
                <w:rFonts w:ascii="Times New Roman" w:eastAsia="Times New Roman" w:hAnsi="Times New Roman" w:cs="Times New Roman"/>
                <w:spacing w:val="17"/>
                <w:position w:val="1"/>
                <w:sz w:val="15"/>
              </w:rPr>
              <w:t xml:space="preserve"> </w:t>
            </w:r>
            <w:r w:rsidRPr="00DA6822">
              <w:rPr>
                <w:rFonts w:ascii="Times New Roman" w:eastAsia="Times New Roman" w:hAnsi="Times New Roman" w:cs="Times New Roman"/>
                <w:position w:val="1"/>
                <w:sz w:val="15"/>
              </w:rPr>
              <w:t>и</w:t>
            </w:r>
            <w:r w:rsidRPr="00DA6822">
              <w:rPr>
                <w:rFonts w:ascii="Times New Roman" w:eastAsia="Times New Roman" w:hAnsi="Times New Roman" w:cs="Times New Roman"/>
                <w:spacing w:val="17"/>
                <w:position w:val="1"/>
                <w:sz w:val="15"/>
              </w:rPr>
              <w:t xml:space="preserve"> </w:t>
            </w:r>
            <w:r w:rsidRPr="00DA6822">
              <w:rPr>
                <w:rFonts w:ascii="Times New Roman" w:eastAsia="Times New Roman" w:hAnsi="Times New Roman" w:cs="Times New Roman"/>
                <w:position w:val="1"/>
                <w:sz w:val="15"/>
              </w:rPr>
              <w:t>сельской</w:t>
            </w:r>
            <w:r w:rsidRPr="00DA6822">
              <w:rPr>
                <w:rFonts w:ascii="Times New Roman" w:eastAsia="Times New Roman" w:hAnsi="Times New Roman" w:cs="Times New Roman"/>
                <w:spacing w:val="18"/>
                <w:position w:val="1"/>
                <w:sz w:val="15"/>
              </w:rPr>
              <w:t xml:space="preserve"> </w:t>
            </w:r>
            <w:r w:rsidRPr="00DA6822">
              <w:rPr>
                <w:rFonts w:ascii="Times New Roman" w:eastAsia="Times New Roman" w:hAnsi="Times New Roman" w:cs="Times New Roman"/>
                <w:position w:val="1"/>
                <w:sz w:val="15"/>
              </w:rPr>
              <w:t>местности.</w:t>
            </w:r>
            <w:r w:rsidRPr="00DA6822">
              <w:rPr>
                <w:rFonts w:ascii="Times New Roman" w:eastAsia="Times New Roman" w:hAnsi="Times New Roman" w:cs="Times New Roman"/>
                <w:spacing w:val="17"/>
                <w:position w:val="1"/>
                <w:sz w:val="15"/>
              </w:rPr>
              <w:t xml:space="preserve"> </w:t>
            </w:r>
            <w:r w:rsidRPr="00DA6822">
              <w:rPr>
                <w:rFonts w:ascii="Times New Roman" w:eastAsia="Times New Roman" w:hAnsi="Times New Roman" w:cs="Times New Roman"/>
                <w:position w:val="1"/>
                <w:sz w:val="15"/>
              </w:rPr>
              <w:t>Описание</w:t>
            </w:r>
            <w:r w:rsidRPr="00DA6822">
              <w:rPr>
                <w:rFonts w:ascii="Times New Roman" w:eastAsia="Times New Roman" w:hAnsi="Times New Roman" w:cs="Times New Roman"/>
                <w:spacing w:val="17"/>
                <w:position w:val="1"/>
                <w:sz w:val="15"/>
              </w:rPr>
              <w:t xml:space="preserve"> </w:t>
            </w:r>
            <w:r w:rsidRPr="00DA6822">
              <w:rPr>
                <w:rFonts w:ascii="Times New Roman" w:eastAsia="Times New Roman" w:hAnsi="Times New Roman" w:cs="Times New Roman"/>
                <w:position w:val="1"/>
                <w:sz w:val="15"/>
              </w:rPr>
              <w:t>родного</w:t>
            </w:r>
            <w:r w:rsidRPr="00DA6822">
              <w:rPr>
                <w:rFonts w:ascii="Times New Roman" w:eastAsia="Times New Roman" w:hAnsi="Times New Roman" w:cs="Times New Roman"/>
                <w:spacing w:val="17"/>
                <w:position w:val="1"/>
                <w:sz w:val="15"/>
              </w:rPr>
              <w:t xml:space="preserve"> </w:t>
            </w:r>
            <w:r w:rsidRPr="00DA6822">
              <w:rPr>
                <w:rFonts w:ascii="Times New Roman" w:eastAsia="Times New Roman" w:hAnsi="Times New Roman" w:cs="Times New Roman"/>
                <w:position w:val="1"/>
                <w:sz w:val="15"/>
              </w:rPr>
              <w:t>города/села.</w:t>
            </w:r>
            <w:r w:rsidRPr="00DA6822">
              <w:rPr>
                <w:rFonts w:ascii="Times New Roman" w:eastAsia="Times New Roman" w:hAnsi="Times New Roman" w:cs="Times New Roman"/>
                <w:spacing w:val="-22"/>
                <w:position w:val="1"/>
                <w:sz w:val="15"/>
              </w:rPr>
              <w:t xml:space="preserve"> </w:t>
            </w:r>
            <w:r w:rsidRPr="00DA6822">
              <w:rPr>
                <w:rFonts w:ascii="Times New Roman" w:eastAsia="Times New Roman" w:hAnsi="Times New Roman" w:cs="Times New Roman"/>
                <w:sz w:val="15"/>
              </w:rPr>
              <w:t>Транспорт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before="74" w:after="0" w:line="240" w:lineRule="auto"/>
              <w:rPr>
                <w:rFonts w:ascii="Times New Roman" w:eastAsia="Times New Roman" w:hAnsi="Times New Roman" w:cs="Times New Roman"/>
                <w:sz w:val="15"/>
              </w:rPr>
            </w:pPr>
            <w:r w:rsidRPr="00DA6822">
              <w:rPr>
                <w:rFonts w:ascii="Times New Roman" w:eastAsia="Times New Roman" w:hAnsi="Times New Roman" w:cs="Times New Roman"/>
                <w:w w:val="104"/>
                <w:sz w:val="15"/>
              </w:rPr>
              <w:t>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before="74" w:after="0" w:line="240" w:lineRule="auto"/>
              <w:rPr>
                <w:rFonts w:ascii="Times New Roman" w:eastAsia="Times New Roman" w:hAnsi="Times New Roman" w:cs="Times New Roman"/>
                <w:sz w:val="15"/>
              </w:rPr>
            </w:pPr>
            <w:r w:rsidRPr="00DA6822">
              <w:rPr>
                <w:rFonts w:ascii="Times New Roman" w:eastAsia="Times New Roman" w:hAnsi="Times New Roman" w:cs="Times New Roman"/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before="74" w:after="0" w:line="240" w:lineRule="auto"/>
              <w:rPr>
                <w:rFonts w:ascii="Times New Roman" w:eastAsia="Times New Roman" w:hAnsi="Times New Roman" w:cs="Times New Roman"/>
                <w:sz w:val="15"/>
              </w:rPr>
            </w:pPr>
            <w:r w:rsidRPr="00DA6822">
              <w:rPr>
                <w:rFonts w:ascii="Times New Roman" w:eastAsia="Times New Roman" w:hAnsi="Times New Roman" w:cs="Times New Roman"/>
                <w:w w:val="104"/>
                <w:sz w:val="15"/>
              </w:rPr>
              <w:t>0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</w:rPr>
            </w:pPr>
            <w:proofErr w:type="spellStart"/>
            <w:r w:rsidRPr="00DA6822">
              <w:rPr>
                <w:rFonts w:ascii="Times New Roman" w:eastAsia="Times New Roman" w:hAnsi="Times New Roman" w:cs="Times New Roman"/>
                <w:sz w:val="14"/>
              </w:rPr>
              <w:t>Монологичекая</w:t>
            </w:r>
            <w:proofErr w:type="spellEnd"/>
            <w:r w:rsidRPr="00DA6822">
              <w:rPr>
                <w:rFonts w:ascii="Times New Roman" w:eastAsia="Times New Roman" w:hAnsi="Times New Roman" w:cs="Times New Roman"/>
                <w:sz w:val="14"/>
              </w:rPr>
              <w:t xml:space="preserve"> речь, грамматическая сторона речи, лексическая сторона речи, письменная речь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</w:rPr>
            </w:pPr>
            <w:r w:rsidRPr="00DA6822">
              <w:rPr>
                <w:rFonts w:ascii="Times New Roman" w:eastAsia="Times New Roman" w:hAnsi="Times New Roman" w:cs="Times New Roman"/>
                <w:sz w:val="14"/>
              </w:rPr>
              <w:t>Устный опрос, письменный контроль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</w:rPr>
            </w:pPr>
            <w:proofErr w:type="gramStart"/>
            <w:r w:rsidRPr="00DA6822">
              <w:rPr>
                <w:rFonts w:ascii="Times New Roman" w:eastAsia="Times New Roman" w:hAnsi="Times New Roman" w:cs="Times New Roman"/>
                <w:sz w:val="14"/>
                <w:lang w:val="en-US"/>
              </w:rPr>
              <w:t>www</w:t>
            </w:r>
            <w:proofErr w:type="gramEnd"/>
            <w:r w:rsidRPr="00DA6822">
              <w:rPr>
                <w:rFonts w:ascii="Times New Roman" w:eastAsia="Times New Roman" w:hAnsi="Times New Roman" w:cs="Times New Roman"/>
                <w:sz w:val="14"/>
                <w:lang w:val="en-US"/>
              </w:rPr>
              <w:t>. uchi.ru</w:t>
            </w:r>
          </w:p>
        </w:tc>
      </w:tr>
      <w:tr w:rsidR="00DA6822" w:rsidRPr="00DA6822" w:rsidTr="00DA6822">
        <w:trPr>
          <w:trHeight w:val="525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before="74" w:after="0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DA6822">
              <w:rPr>
                <w:rFonts w:ascii="Times New Roman" w:eastAsia="Times New Roman" w:hAnsi="Times New Roman" w:cs="Times New Roman"/>
                <w:w w:val="105"/>
                <w:sz w:val="15"/>
              </w:rPr>
              <w:t>10.</w:t>
            </w:r>
          </w:p>
        </w:tc>
        <w:tc>
          <w:tcPr>
            <w:tcW w:w="8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before="62" w:after="0" w:line="280" w:lineRule="auto"/>
              <w:ind w:right="4991"/>
              <w:rPr>
                <w:rFonts w:ascii="Times New Roman" w:eastAsia="Times New Roman" w:hAnsi="Times New Roman" w:cs="Times New Roman"/>
                <w:sz w:val="15"/>
              </w:rPr>
            </w:pPr>
            <w:r w:rsidRPr="00DA682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</w:rPr>
              <w:t xml:space="preserve">Средства массовой информации. </w:t>
            </w:r>
            <w:r w:rsidRPr="00DA6822">
              <w:rPr>
                <w:rFonts w:ascii="Times New Roman" w:eastAsia="Times New Roman" w:hAnsi="Times New Roman" w:cs="Times New Roman"/>
                <w:w w:val="105"/>
                <w:sz w:val="15"/>
              </w:rPr>
              <w:t>Телевидение.</w:t>
            </w:r>
            <w:r w:rsidRPr="00DA6822">
              <w:rPr>
                <w:rFonts w:ascii="Times New Roman" w:eastAsia="Times New Roman" w:hAnsi="Times New Roman" w:cs="Times New Roman"/>
                <w:spacing w:val="-38"/>
                <w:w w:val="105"/>
                <w:sz w:val="15"/>
              </w:rPr>
              <w:t xml:space="preserve"> </w:t>
            </w:r>
            <w:r w:rsidRPr="00DA6822">
              <w:rPr>
                <w:rFonts w:ascii="Times New Roman" w:eastAsia="Times New Roman" w:hAnsi="Times New Roman" w:cs="Times New Roman"/>
                <w:w w:val="105"/>
                <w:sz w:val="15"/>
              </w:rPr>
              <w:t>Журналы.</w:t>
            </w:r>
            <w:r w:rsidRPr="00DA6822">
              <w:rPr>
                <w:rFonts w:ascii="Times New Roman" w:eastAsia="Times New Roman" w:hAnsi="Times New Roman" w:cs="Times New Roman"/>
                <w:spacing w:val="-2"/>
                <w:w w:val="105"/>
                <w:sz w:val="15"/>
              </w:rPr>
              <w:t xml:space="preserve"> </w:t>
            </w:r>
            <w:r w:rsidRPr="00DA6822">
              <w:rPr>
                <w:rFonts w:ascii="Times New Roman" w:eastAsia="Times New Roman" w:hAnsi="Times New Roman" w:cs="Times New Roman"/>
                <w:w w:val="105"/>
                <w:sz w:val="15"/>
              </w:rPr>
              <w:t>Интернет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before="74" w:after="0" w:line="240" w:lineRule="auto"/>
              <w:rPr>
                <w:rFonts w:ascii="Times New Roman" w:eastAsia="Times New Roman" w:hAnsi="Times New Roman" w:cs="Times New Roman"/>
                <w:sz w:val="15"/>
              </w:rPr>
            </w:pPr>
            <w:r w:rsidRPr="00DA6822">
              <w:rPr>
                <w:rFonts w:ascii="Times New Roman" w:eastAsia="Times New Roman" w:hAnsi="Times New Roman" w:cs="Times New Roman"/>
                <w:w w:val="104"/>
                <w:sz w:val="15"/>
              </w:rPr>
              <w:t>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before="74" w:after="0" w:line="240" w:lineRule="auto"/>
              <w:rPr>
                <w:rFonts w:ascii="Times New Roman" w:eastAsia="Times New Roman" w:hAnsi="Times New Roman" w:cs="Times New Roman"/>
                <w:sz w:val="15"/>
              </w:rPr>
            </w:pPr>
            <w:r w:rsidRPr="00DA6822">
              <w:rPr>
                <w:rFonts w:ascii="Times New Roman" w:eastAsia="Times New Roman" w:hAnsi="Times New Roman" w:cs="Times New Roman"/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before="74" w:after="0" w:line="240" w:lineRule="auto"/>
              <w:rPr>
                <w:rFonts w:ascii="Times New Roman" w:eastAsia="Times New Roman" w:hAnsi="Times New Roman" w:cs="Times New Roman"/>
                <w:sz w:val="15"/>
              </w:rPr>
            </w:pPr>
            <w:r w:rsidRPr="00DA6822">
              <w:rPr>
                <w:rFonts w:ascii="Times New Roman" w:eastAsia="Times New Roman" w:hAnsi="Times New Roman" w:cs="Times New Roman"/>
                <w:w w:val="104"/>
                <w:sz w:val="15"/>
              </w:rPr>
              <w:t>0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</w:rPr>
            </w:pPr>
            <w:r w:rsidRPr="00DA6822">
              <w:rPr>
                <w:rFonts w:ascii="Times New Roman" w:eastAsia="Times New Roman" w:hAnsi="Times New Roman" w:cs="Times New Roman"/>
                <w:sz w:val="14"/>
              </w:rPr>
              <w:t>Диалогическая речь, грамматическая сторона речи, лексическая сторона речи, социокультурная составляющая,</w:t>
            </w:r>
          </w:p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</w:rPr>
            </w:pPr>
            <w:proofErr w:type="spellStart"/>
            <w:r w:rsidRPr="00DA6822">
              <w:rPr>
                <w:rFonts w:ascii="Times New Roman" w:eastAsia="Times New Roman" w:hAnsi="Times New Roman" w:cs="Times New Roman"/>
                <w:sz w:val="14"/>
              </w:rPr>
              <w:t>аудирование</w:t>
            </w:r>
            <w:proofErr w:type="spellEnd"/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</w:rPr>
            </w:pPr>
            <w:r w:rsidRPr="00DA6822">
              <w:rPr>
                <w:rFonts w:ascii="Times New Roman" w:eastAsia="Times New Roman" w:hAnsi="Times New Roman" w:cs="Times New Roman"/>
                <w:sz w:val="14"/>
              </w:rPr>
              <w:t>Устный опрос, диктант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</w:rPr>
            </w:pPr>
            <w:r w:rsidRPr="00DA6822">
              <w:rPr>
                <w:rFonts w:ascii="Times New Roman" w:eastAsia="Times New Roman" w:hAnsi="Times New Roman" w:cs="Times New Roman"/>
                <w:sz w:val="14"/>
              </w:rPr>
              <w:t>http://www.englishonlinefree.ru/</w:t>
            </w:r>
          </w:p>
        </w:tc>
      </w:tr>
      <w:tr w:rsidR="00DA6822" w:rsidRPr="00DA6822" w:rsidTr="00DA6822">
        <w:trPr>
          <w:trHeight w:val="525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before="74" w:after="0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DA6822">
              <w:rPr>
                <w:rFonts w:ascii="Times New Roman" w:eastAsia="Times New Roman" w:hAnsi="Times New Roman" w:cs="Times New Roman"/>
                <w:w w:val="105"/>
                <w:sz w:val="15"/>
              </w:rPr>
              <w:t>11.</w:t>
            </w:r>
          </w:p>
        </w:tc>
        <w:tc>
          <w:tcPr>
            <w:tcW w:w="8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before="64" w:after="0" w:line="247" w:lineRule="auto"/>
              <w:rPr>
                <w:rFonts w:ascii="Times New Roman" w:eastAsia="Times New Roman" w:hAnsi="Times New Roman" w:cs="Times New Roman"/>
                <w:sz w:val="15"/>
              </w:rPr>
            </w:pPr>
            <w:r w:rsidRPr="00DA682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</w:rPr>
              <w:t>Родная</w:t>
            </w:r>
            <w:r w:rsidRPr="00DA6822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</w:rPr>
              <w:t xml:space="preserve"> </w:t>
            </w:r>
            <w:r w:rsidRPr="00DA682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</w:rPr>
              <w:t>страна</w:t>
            </w:r>
            <w:r w:rsidRPr="00DA6822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</w:rPr>
              <w:t xml:space="preserve"> </w:t>
            </w:r>
            <w:r w:rsidRPr="00DA6822">
              <w:rPr>
                <w:rFonts w:ascii="Times New Roman" w:eastAsia="Times New Roman" w:hAnsi="Times New Roman" w:cs="Times New Roman"/>
                <w:spacing w:val="-1"/>
                <w:w w:val="105"/>
                <w:position w:val="1"/>
                <w:sz w:val="15"/>
              </w:rPr>
              <w:t>и</w:t>
            </w:r>
            <w:r w:rsidRPr="00DA6822">
              <w:rPr>
                <w:rFonts w:ascii="Times New Roman" w:eastAsia="Times New Roman" w:hAnsi="Times New Roman" w:cs="Times New Roman"/>
                <w:spacing w:val="-8"/>
                <w:w w:val="105"/>
                <w:position w:val="1"/>
                <w:sz w:val="15"/>
              </w:rPr>
              <w:t xml:space="preserve"> </w:t>
            </w:r>
            <w:r w:rsidRPr="00DA6822">
              <w:rPr>
                <w:rFonts w:ascii="Times New Roman" w:eastAsia="Times New Roman" w:hAnsi="Times New Roman" w:cs="Times New Roman"/>
                <w:spacing w:val="-1"/>
                <w:w w:val="105"/>
                <w:position w:val="1"/>
                <w:sz w:val="15"/>
              </w:rPr>
              <w:t>страна/страны</w:t>
            </w:r>
            <w:r w:rsidRPr="00DA6822">
              <w:rPr>
                <w:rFonts w:ascii="Times New Roman" w:eastAsia="Times New Roman" w:hAnsi="Times New Roman" w:cs="Times New Roman"/>
                <w:spacing w:val="-9"/>
                <w:w w:val="105"/>
                <w:position w:val="1"/>
                <w:sz w:val="15"/>
              </w:rPr>
              <w:t xml:space="preserve"> </w:t>
            </w:r>
            <w:r w:rsidRPr="00DA6822">
              <w:rPr>
                <w:rFonts w:ascii="Times New Roman" w:eastAsia="Times New Roman" w:hAnsi="Times New Roman" w:cs="Times New Roman"/>
                <w:spacing w:val="-1"/>
                <w:w w:val="105"/>
                <w:position w:val="1"/>
                <w:sz w:val="15"/>
              </w:rPr>
              <w:t>изучаемого</w:t>
            </w:r>
            <w:r w:rsidRPr="00DA6822">
              <w:rPr>
                <w:rFonts w:ascii="Times New Roman" w:eastAsia="Times New Roman" w:hAnsi="Times New Roman" w:cs="Times New Roman"/>
                <w:spacing w:val="-9"/>
                <w:w w:val="105"/>
                <w:position w:val="1"/>
                <w:sz w:val="15"/>
              </w:rPr>
              <w:t xml:space="preserve"> </w:t>
            </w:r>
            <w:r w:rsidRPr="00DA6822">
              <w:rPr>
                <w:rFonts w:ascii="Times New Roman" w:eastAsia="Times New Roman" w:hAnsi="Times New Roman" w:cs="Times New Roman"/>
                <w:w w:val="105"/>
                <w:position w:val="1"/>
                <w:sz w:val="15"/>
              </w:rPr>
              <w:t>языка.</w:t>
            </w:r>
            <w:r w:rsidRPr="00DA6822">
              <w:rPr>
                <w:rFonts w:ascii="Times New Roman" w:eastAsia="Times New Roman" w:hAnsi="Times New Roman" w:cs="Times New Roman"/>
                <w:spacing w:val="-8"/>
                <w:w w:val="105"/>
                <w:position w:val="1"/>
                <w:sz w:val="15"/>
              </w:rPr>
              <w:t xml:space="preserve"> </w:t>
            </w:r>
            <w:proofErr w:type="gramStart"/>
            <w:r w:rsidRPr="00DA6822">
              <w:rPr>
                <w:rFonts w:ascii="Times New Roman" w:eastAsia="Times New Roman" w:hAnsi="Times New Roman" w:cs="Times New Roman"/>
                <w:w w:val="105"/>
                <w:position w:val="1"/>
                <w:sz w:val="15"/>
              </w:rPr>
              <w:t>Их</w:t>
            </w:r>
            <w:r w:rsidRPr="00DA6822">
              <w:rPr>
                <w:rFonts w:ascii="Times New Roman" w:eastAsia="Times New Roman" w:hAnsi="Times New Roman" w:cs="Times New Roman"/>
                <w:spacing w:val="-9"/>
                <w:w w:val="105"/>
                <w:position w:val="1"/>
                <w:sz w:val="15"/>
              </w:rPr>
              <w:t xml:space="preserve"> </w:t>
            </w:r>
            <w:r w:rsidRPr="00DA6822">
              <w:rPr>
                <w:rFonts w:ascii="Times New Roman" w:eastAsia="Times New Roman" w:hAnsi="Times New Roman" w:cs="Times New Roman"/>
                <w:w w:val="105"/>
                <w:position w:val="1"/>
                <w:sz w:val="15"/>
              </w:rPr>
              <w:t>географическое</w:t>
            </w:r>
            <w:r w:rsidRPr="00DA6822">
              <w:rPr>
                <w:rFonts w:ascii="Times New Roman" w:eastAsia="Times New Roman" w:hAnsi="Times New Roman" w:cs="Times New Roman"/>
                <w:spacing w:val="-8"/>
                <w:w w:val="105"/>
                <w:position w:val="1"/>
                <w:sz w:val="15"/>
              </w:rPr>
              <w:t xml:space="preserve"> </w:t>
            </w:r>
            <w:r w:rsidRPr="00DA6822">
              <w:rPr>
                <w:rFonts w:ascii="Times New Roman" w:eastAsia="Times New Roman" w:hAnsi="Times New Roman" w:cs="Times New Roman"/>
                <w:w w:val="105"/>
                <w:position w:val="1"/>
                <w:sz w:val="15"/>
              </w:rPr>
              <w:t>положение,</w:t>
            </w:r>
            <w:r w:rsidRPr="00DA6822">
              <w:rPr>
                <w:rFonts w:ascii="Times New Roman" w:eastAsia="Times New Roman" w:hAnsi="Times New Roman" w:cs="Times New Roman"/>
                <w:spacing w:val="-9"/>
                <w:w w:val="105"/>
                <w:position w:val="1"/>
                <w:sz w:val="15"/>
              </w:rPr>
              <w:t xml:space="preserve"> </w:t>
            </w:r>
            <w:r w:rsidRPr="00DA6822">
              <w:rPr>
                <w:rFonts w:ascii="Times New Roman" w:eastAsia="Times New Roman" w:hAnsi="Times New Roman" w:cs="Times New Roman"/>
                <w:w w:val="105"/>
                <w:position w:val="1"/>
                <w:sz w:val="15"/>
              </w:rPr>
              <w:t>столицы;</w:t>
            </w:r>
            <w:r w:rsidRPr="00DA6822">
              <w:rPr>
                <w:rFonts w:ascii="Times New Roman" w:eastAsia="Times New Roman" w:hAnsi="Times New Roman" w:cs="Times New Roman"/>
                <w:spacing w:val="-8"/>
                <w:w w:val="105"/>
                <w:position w:val="1"/>
                <w:sz w:val="15"/>
              </w:rPr>
              <w:t xml:space="preserve"> </w:t>
            </w:r>
            <w:r w:rsidRPr="00DA6822">
              <w:rPr>
                <w:rFonts w:ascii="Times New Roman" w:eastAsia="Times New Roman" w:hAnsi="Times New Roman" w:cs="Times New Roman"/>
                <w:w w:val="105"/>
                <w:position w:val="1"/>
                <w:sz w:val="15"/>
              </w:rPr>
              <w:t>население;</w:t>
            </w:r>
            <w:r w:rsidRPr="00DA6822">
              <w:rPr>
                <w:rFonts w:ascii="Times New Roman" w:eastAsia="Times New Roman" w:hAnsi="Times New Roman" w:cs="Times New Roman"/>
                <w:spacing w:val="-9"/>
                <w:w w:val="105"/>
                <w:position w:val="1"/>
                <w:sz w:val="15"/>
              </w:rPr>
              <w:t xml:space="preserve"> </w:t>
            </w:r>
            <w:r w:rsidRPr="00DA6822">
              <w:rPr>
                <w:rFonts w:ascii="Times New Roman" w:eastAsia="Times New Roman" w:hAnsi="Times New Roman" w:cs="Times New Roman"/>
                <w:w w:val="105"/>
                <w:position w:val="1"/>
                <w:sz w:val="15"/>
              </w:rPr>
              <w:t>официальные</w:t>
            </w:r>
            <w:r w:rsidRPr="00DA6822">
              <w:rPr>
                <w:rFonts w:ascii="Times New Roman" w:eastAsia="Times New Roman" w:hAnsi="Times New Roman" w:cs="Times New Roman"/>
                <w:spacing w:val="1"/>
                <w:w w:val="105"/>
                <w:position w:val="1"/>
                <w:sz w:val="15"/>
              </w:rPr>
              <w:t xml:space="preserve"> </w:t>
            </w:r>
            <w:r w:rsidRPr="00DA6822">
              <w:rPr>
                <w:rFonts w:ascii="Times New Roman" w:eastAsia="Times New Roman" w:hAnsi="Times New Roman" w:cs="Times New Roman"/>
                <w:w w:val="105"/>
                <w:sz w:val="15"/>
              </w:rPr>
              <w:t>языки;</w:t>
            </w:r>
            <w:r w:rsidRPr="00DA6822">
              <w:rPr>
                <w:rFonts w:ascii="Times New Roman" w:eastAsia="Times New Roman" w:hAnsi="Times New Roman" w:cs="Times New Roman"/>
                <w:spacing w:val="-5"/>
                <w:w w:val="105"/>
                <w:sz w:val="15"/>
              </w:rPr>
              <w:t xml:space="preserve"> </w:t>
            </w:r>
            <w:r w:rsidRPr="00DA6822">
              <w:rPr>
                <w:rFonts w:ascii="Times New Roman" w:eastAsia="Times New Roman" w:hAnsi="Times New Roman" w:cs="Times New Roman"/>
                <w:w w:val="105"/>
                <w:sz w:val="15"/>
              </w:rPr>
              <w:t>достопримечательности;</w:t>
            </w:r>
            <w:r w:rsidRPr="00DA6822">
              <w:rPr>
                <w:rFonts w:ascii="Times New Roman" w:eastAsia="Times New Roman" w:hAnsi="Times New Roman" w:cs="Times New Roman"/>
                <w:spacing w:val="-5"/>
                <w:w w:val="105"/>
                <w:sz w:val="15"/>
              </w:rPr>
              <w:t xml:space="preserve"> </w:t>
            </w:r>
            <w:r w:rsidRPr="00DA6822">
              <w:rPr>
                <w:rFonts w:ascii="Times New Roman" w:eastAsia="Times New Roman" w:hAnsi="Times New Roman" w:cs="Times New Roman"/>
                <w:w w:val="105"/>
                <w:sz w:val="15"/>
              </w:rPr>
              <w:t>культурные</w:t>
            </w:r>
            <w:r w:rsidRPr="00DA6822">
              <w:rPr>
                <w:rFonts w:ascii="Times New Roman" w:eastAsia="Times New Roman" w:hAnsi="Times New Roman" w:cs="Times New Roman"/>
                <w:spacing w:val="-5"/>
                <w:w w:val="105"/>
                <w:sz w:val="15"/>
              </w:rPr>
              <w:t xml:space="preserve"> </w:t>
            </w:r>
            <w:r w:rsidRPr="00DA6822">
              <w:rPr>
                <w:rFonts w:ascii="Times New Roman" w:eastAsia="Times New Roman" w:hAnsi="Times New Roman" w:cs="Times New Roman"/>
                <w:w w:val="105"/>
                <w:sz w:val="15"/>
              </w:rPr>
              <w:t>особенности</w:t>
            </w:r>
            <w:r w:rsidRPr="00DA6822">
              <w:rPr>
                <w:rFonts w:ascii="Times New Roman" w:eastAsia="Times New Roman" w:hAnsi="Times New Roman" w:cs="Times New Roman"/>
                <w:spacing w:val="-5"/>
                <w:w w:val="105"/>
                <w:sz w:val="15"/>
              </w:rPr>
              <w:t xml:space="preserve"> </w:t>
            </w:r>
            <w:r w:rsidRPr="00DA6822">
              <w:rPr>
                <w:rFonts w:ascii="Times New Roman" w:eastAsia="Times New Roman" w:hAnsi="Times New Roman" w:cs="Times New Roman"/>
                <w:w w:val="105"/>
                <w:sz w:val="15"/>
              </w:rPr>
              <w:t>(национальные</w:t>
            </w:r>
            <w:r w:rsidRPr="00DA6822">
              <w:rPr>
                <w:rFonts w:ascii="Times New Roman" w:eastAsia="Times New Roman" w:hAnsi="Times New Roman" w:cs="Times New Roman"/>
                <w:spacing w:val="-5"/>
                <w:w w:val="105"/>
                <w:sz w:val="15"/>
              </w:rPr>
              <w:t xml:space="preserve"> </w:t>
            </w:r>
            <w:r w:rsidRPr="00DA6822">
              <w:rPr>
                <w:rFonts w:ascii="Times New Roman" w:eastAsia="Times New Roman" w:hAnsi="Times New Roman" w:cs="Times New Roman"/>
                <w:w w:val="105"/>
                <w:sz w:val="15"/>
              </w:rPr>
              <w:t>праздники,</w:t>
            </w:r>
            <w:r w:rsidRPr="00DA6822">
              <w:rPr>
                <w:rFonts w:ascii="Times New Roman" w:eastAsia="Times New Roman" w:hAnsi="Times New Roman" w:cs="Times New Roman"/>
                <w:spacing w:val="-5"/>
                <w:w w:val="105"/>
                <w:sz w:val="15"/>
              </w:rPr>
              <w:t xml:space="preserve"> </w:t>
            </w:r>
            <w:r w:rsidRPr="00DA6822">
              <w:rPr>
                <w:rFonts w:ascii="Times New Roman" w:eastAsia="Times New Roman" w:hAnsi="Times New Roman" w:cs="Times New Roman"/>
                <w:w w:val="105"/>
                <w:sz w:val="15"/>
              </w:rPr>
              <w:t>традиции,</w:t>
            </w:r>
            <w:r w:rsidRPr="00DA6822">
              <w:rPr>
                <w:rFonts w:ascii="Times New Roman" w:eastAsia="Times New Roman" w:hAnsi="Times New Roman" w:cs="Times New Roman"/>
                <w:spacing w:val="-4"/>
                <w:w w:val="105"/>
                <w:sz w:val="15"/>
              </w:rPr>
              <w:t xml:space="preserve"> </w:t>
            </w:r>
            <w:r w:rsidRPr="00DA6822">
              <w:rPr>
                <w:rFonts w:ascii="Times New Roman" w:eastAsia="Times New Roman" w:hAnsi="Times New Roman" w:cs="Times New Roman"/>
                <w:w w:val="105"/>
                <w:sz w:val="15"/>
              </w:rPr>
              <w:t>обычаи)</w:t>
            </w:r>
            <w:proofErr w:type="gramEnd"/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before="74" w:after="0" w:line="240" w:lineRule="auto"/>
              <w:rPr>
                <w:rFonts w:ascii="Times New Roman" w:eastAsia="Times New Roman" w:hAnsi="Times New Roman" w:cs="Times New Roman"/>
                <w:sz w:val="15"/>
              </w:rPr>
            </w:pPr>
            <w:r w:rsidRPr="00DA6822">
              <w:rPr>
                <w:rFonts w:ascii="Times New Roman" w:eastAsia="Times New Roman" w:hAnsi="Times New Roman" w:cs="Times New Roman"/>
                <w:w w:val="104"/>
                <w:sz w:val="15"/>
              </w:rPr>
              <w:t>4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before="74" w:after="0" w:line="240" w:lineRule="auto"/>
              <w:rPr>
                <w:rFonts w:ascii="Times New Roman" w:eastAsia="Times New Roman" w:hAnsi="Times New Roman" w:cs="Times New Roman"/>
                <w:sz w:val="15"/>
              </w:rPr>
            </w:pPr>
            <w:r w:rsidRPr="00DA6822">
              <w:rPr>
                <w:rFonts w:ascii="Times New Roman" w:eastAsia="Times New Roman" w:hAnsi="Times New Roman" w:cs="Times New Roman"/>
                <w:w w:val="104"/>
                <w:sz w:val="15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before="74" w:after="0" w:line="240" w:lineRule="auto"/>
              <w:rPr>
                <w:rFonts w:ascii="Times New Roman" w:eastAsia="Times New Roman" w:hAnsi="Times New Roman" w:cs="Times New Roman"/>
                <w:sz w:val="15"/>
              </w:rPr>
            </w:pPr>
            <w:r w:rsidRPr="00DA6822">
              <w:rPr>
                <w:rFonts w:ascii="Times New Roman" w:eastAsia="Times New Roman" w:hAnsi="Times New Roman" w:cs="Times New Roman"/>
                <w:w w:val="104"/>
                <w:sz w:val="15"/>
              </w:rPr>
              <w:t>0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</w:rPr>
            </w:pPr>
            <w:proofErr w:type="spellStart"/>
            <w:r w:rsidRPr="00DA6822">
              <w:rPr>
                <w:rFonts w:ascii="Times New Roman" w:eastAsia="Times New Roman" w:hAnsi="Times New Roman" w:cs="Times New Roman"/>
                <w:sz w:val="14"/>
              </w:rPr>
              <w:t>монологичекая</w:t>
            </w:r>
            <w:proofErr w:type="spellEnd"/>
            <w:r w:rsidRPr="00DA6822">
              <w:rPr>
                <w:rFonts w:ascii="Times New Roman" w:eastAsia="Times New Roman" w:hAnsi="Times New Roman" w:cs="Times New Roman"/>
                <w:sz w:val="14"/>
              </w:rPr>
              <w:t xml:space="preserve"> речь, грамматическая сторона речи, лексическая сторона речи, смысловое чтение, письменная речь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</w:rPr>
            </w:pPr>
            <w:r w:rsidRPr="00DA6822">
              <w:rPr>
                <w:rFonts w:ascii="Times New Roman" w:eastAsia="Times New Roman" w:hAnsi="Times New Roman" w:cs="Times New Roman"/>
                <w:sz w:val="14"/>
              </w:rPr>
              <w:t>Контрольная работа, устный опрос, тестирование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</w:rPr>
            </w:pPr>
            <w:r w:rsidRPr="00DA6822">
              <w:rPr>
                <w:rFonts w:ascii="Times New Roman" w:eastAsia="Times New Roman" w:hAnsi="Times New Roman" w:cs="Times New Roman"/>
                <w:sz w:val="14"/>
                <w:lang w:val="en-US"/>
              </w:rPr>
              <w:t>www.resh.edu.ru</w:t>
            </w:r>
          </w:p>
        </w:tc>
      </w:tr>
      <w:tr w:rsidR="00DA6822" w:rsidRPr="00DA6822" w:rsidTr="00DA6822">
        <w:trPr>
          <w:trHeight w:val="333"/>
        </w:trPr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before="74" w:after="0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DA6822">
              <w:rPr>
                <w:rFonts w:ascii="Times New Roman" w:eastAsia="Times New Roman" w:hAnsi="Times New Roman" w:cs="Times New Roman"/>
                <w:w w:val="105"/>
                <w:sz w:val="15"/>
              </w:rPr>
              <w:t>12.</w:t>
            </w:r>
          </w:p>
        </w:tc>
        <w:tc>
          <w:tcPr>
            <w:tcW w:w="8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before="74" w:after="0" w:line="240" w:lineRule="auto"/>
              <w:rPr>
                <w:rFonts w:ascii="Times New Roman" w:eastAsia="Times New Roman" w:hAnsi="Times New Roman" w:cs="Times New Roman"/>
                <w:sz w:val="15"/>
              </w:rPr>
            </w:pPr>
            <w:r w:rsidRPr="00DA682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</w:rPr>
              <w:t>Выдающиеся</w:t>
            </w:r>
            <w:r w:rsidRPr="00DA6822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</w:rPr>
              <w:t xml:space="preserve"> </w:t>
            </w:r>
            <w:r w:rsidRPr="00DA682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</w:rPr>
              <w:t>люди</w:t>
            </w:r>
            <w:r w:rsidRPr="00DA6822">
              <w:rPr>
                <w:rFonts w:ascii="Times New Roman" w:eastAsia="Times New Roman" w:hAnsi="Times New Roman" w:cs="Times New Roman"/>
                <w:spacing w:val="-6"/>
                <w:w w:val="105"/>
                <w:sz w:val="15"/>
              </w:rPr>
              <w:t xml:space="preserve"> </w:t>
            </w:r>
            <w:r w:rsidRPr="00DA682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</w:rPr>
              <w:t>родной</w:t>
            </w:r>
            <w:r w:rsidRPr="00DA6822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</w:rPr>
              <w:t xml:space="preserve"> </w:t>
            </w:r>
            <w:r w:rsidRPr="00DA682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</w:rPr>
              <w:t>страны</w:t>
            </w:r>
            <w:r w:rsidRPr="00DA6822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</w:rPr>
              <w:t xml:space="preserve"> </w:t>
            </w:r>
            <w:r w:rsidRPr="00DA682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</w:rPr>
              <w:t>и</w:t>
            </w:r>
            <w:r w:rsidRPr="00DA6822">
              <w:rPr>
                <w:rFonts w:ascii="Times New Roman" w:eastAsia="Times New Roman" w:hAnsi="Times New Roman" w:cs="Times New Roman"/>
                <w:spacing w:val="-6"/>
                <w:w w:val="105"/>
                <w:sz w:val="15"/>
              </w:rPr>
              <w:t xml:space="preserve"> </w:t>
            </w:r>
            <w:r w:rsidRPr="00DA682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</w:rPr>
              <w:t>страны/стран</w:t>
            </w:r>
            <w:r w:rsidRPr="00DA6822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</w:rPr>
              <w:t xml:space="preserve"> </w:t>
            </w:r>
            <w:r w:rsidRPr="00DA682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</w:rPr>
              <w:t>изучаемого</w:t>
            </w:r>
            <w:r w:rsidRPr="00DA6822">
              <w:rPr>
                <w:rFonts w:ascii="Times New Roman" w:eastAsia="Times New Roman" w:hAnsi="Times New Roman" w:cs="Times New Roman"/>
                <w:spacing w:val="-6"/>
                <w:w w:val="105"/>
                <w:sz w:val="15"/>
              </w:rPr>
              <w:t xml:space="preserve"> </w:t>
            </w:r>
            <w:r w:rsidRPr="00DA6822">
              <w:rPr>
                <w:rFonts w:ascii="Times New Roman" w:eastAsia="Times New Roman" w:hAnsi="Times New Roman" w:cs="Times New Roman"/>
                <w:w w:val="105"/>
                <w:sz w:val="15"/>
              </w:rPr>
              <w:t>языка:</w:t>
            </w:r>
            <w:r w:rsidRPr="00DA6822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</w:rPr>
              <w:t xml:space="preserve"> </w:t>
            </w:r>
            <w:r w:rsidRPr="00DA6822">
              <w:rPr>
                <w:rFonts w:ascii="Times New Roman" w:eastAsia="Times New Roman" w:hAnsi="Times New Roman" w:cs="Times New Roman"/>
                <w:w w:val="105"/>
                <w:sz w:val="15"/>
              </w:rPr>
              <w:t>учёные,</w:t>
            </w:r>
            <w:r w:rsidRPr="00DA6822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</w:rPr>
              <w:t xml:space="preserve"> </w:t>
            </w:r>
            <w:r w:rsidRPr="00DA6822">
              <w:rPr>
                <w:rFonts w:ascii="Times New Roman" w:eastAsia="Times New Roman" w:hAnsi="Times New Roman" w:cs="Times New Roman"/>
                <w:w w:val="105"/>
                <w:sz w:val="15"/>
              </w:rPr>
              <w:t>писатели,</w:t>
            </w:r>
            <w:r w:rsidRPr="00DA6822">
              <w:rPr>
                <w:rFonts w:ascii="Times New Roman" w:eastAsia="Times New Roman" w:hAnsi="Times New Roman" w:cs="Times New Roman"/>
                <w:spacing w:val="-6"/>
                <w:w w:val="105"/>
                <w:sz w:val="15"/>
              </w:rPr>
              <w:t xml:space="preserve"> </w:t>
            </w:r>
            <w:r w:rsidRPr="00DA6822">
              <w:rPr>
                <w:rFonts w:ascii="Times New Roman" w:eastAsia="Times New Roman" w:hAnsi="Times New Roman" w:cs="Times New Roman"/>
                <w:w w:val="105"/>
                <w:sz w:val="15"/>
              </w:rPr>
              <w:t>поэты,</w:t>
            </w:r>
            <w:r w:rsidRPr="00DA6822">
              <w:rPr>
                <w:rFonts w:ascii="Times New Roman" w:eastAsia="Times New Roman" w:hAnsi="Times New Roman" w:cs="Times New Roman"/>
                <w:spacing w:val="-7"/>
                <w:w w:val="105"/>
                <w:sz w:val="15"/>
              </w:rPr>
              <w:t xml:space="preserve"> </w:t>
            </w:r>
            <w:r w:rsidRPr="00DA6822">
              <w:rPr>
                <w:rFonts w:ascii="Times New Roman" w:eastAsia="Times New Roman" w:hAnsi="Times New Roman" w:cs="Times New Roman"/>
                <w:w w:val="105"/>
                <w:sz w:val="15"/>
              </w:rPr>
              <w:t>спортсмены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before="74" w:after="0" w:line="240" w:lineRule="auto"/>
              <w:rPr>
                <w:rFonts w:ascii="Times New Roman" w:eastAsia="Times New Roman" w:hAnsi="Times New Roman" w:cs="Times New Roman"/>
                <w:sz w:val="15"/>
              </w:rPr>
            </w:pPr>
            <w:r w:rsidRPr="00DA6822">
              <w:rPr>
                <w:rFonts w:ascii="Times New Roman" w:eastAsia="Times New Roman" w:hAnsi="Times New Roman" w:cs="Times New Roman"/>
                <w:w w:val="104"/>
                <w:sz w:val="15"/>
              </w:rPr>
              <w:t>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before="74" w:after="0" w:line="240" w:lineRule="auto"/>
              <w:rPr>
                <w:rFonts w:ascii="Times New Roman" w:eastAsia="Times New Roman" w:hAnsi="Times New Roman" w:cs="Times New Roman"/>
                <w:sz w:val="15"/>
              </w:rPr>
            </w:pPr>
            <w:r w:rsidRPr="00DA6822">
              <w:rPr>
                <w:rFonts w:ascii="Times New Roman" w:eastAsia="Times New Roman" w:hAnsi="Times New Roman" w:cs="Times New Roman"/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before="74" w:after="0" w:line="240" w:lineRule="auto"/>
              <w:rPr>
                <w:rFonts w:ascii="Times New Roman" w:eastAsia="Times New Roman" w:hAnsi="Times New Roman" w:cs="Times New Roman"/>
                <w:sz w:val="15"/>
              </w:rPr>
            </w:pPr>
            <w:r w:rsidRPr="00DA6822">
              <w:rPr>
                <w:rFonts w:ascii="Times New Roman" w:eastAsia="Times New Roman" w:hAnsi="Times New Roman" w:cs="Times New Roman"/>
                <w:w w:val="104"/>
                <w:sz w:val="15"/>
              </w:rPr>
              <w:t>0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</w:rPr>
            </w:pPr>
            <w:r w:rsidRPr="00DA6822">
              <w:rPr>
                <w:rFonts w:ascii="Times New Roman" w:eastAsia="Times New Roman" w:hAnsi="Times New Roman" w:cs="Times New Roman"/>
                <w:sz w:val="14"/>
              </w:rPr>
              <w:t xml:space="preserve">Диалогическая речь, </w:t>
            </w:r>
            <w:proofErr w:type="spellStart"/>
            <w:r w:rsidRPr="00DA6822">
              <w:rPr>
                <w:rFonts w:ascii="Times New Roman" w:eastAsia="Times New Roman" w:hAnsi="Times New Roman" w:cs="Times New Roman"/>
                <w:sz w:val="14"/>
              </w:rPr>
              <w:t>монологичекая</w:t>
            </w:r>
            <w:proofErr w:type="spellEnd"/>
            <w:r w:rsidRPr="00DA6822">
              <w:rPr>
                <w:rFonts w:ascii="Times New Roman" w:eastAsia="Times New Roman" w:hAnsi="Times New Roman" w:cs="Times New Roman"/>
                <w:sz w:val="14"/>
              </w:rPr>
              <w:t xml:space="preserve"> речь, лексическая сторона речи, фонетическая сторона речи, </w:t>
            </w:r>
            <w:proofErr w:type="spellStart"/>
            <w:r w:rsidRPr="00DA6822">
              <w:rPr>
                <w:rFonts w:ascii="Times New Roman" w:eastAsia="Times New Roman" w:hAnsi="Times New Roman" w:cs="Times New Roman"/>
                <w:sz w:val="14"/>
              </w:rPr>
              <w:t>аудирование</w:t>
            </w:r>
            <w:proofErr w:type="spellEnd"/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</w:rPr>
            </w:pPr>
            <w:r w:rsidRPr="00DA6822">
              <w:rPr>
                <w:rFonts w:ascii="Times New Roman" w:eastAsia="Times New Roman" w:hAnsi="Times New Roman" w:cs="Times New Roman"/>
                <w:sz w:val="14"/>
              </w:rPr>
              <w:t>Устный опрос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</w:rPr>
            </w:pPr>
            <w:r w:rsidRPr="00DA6822">
              <w:rPr>
                <w:rFonts w:ascii="Times New Roman" w:eastAsia="Times New Roman" w:hAnsi="Times New Roman" w:cs="Times New Roman"/>
                <w:sz w:val="14"/>
              </w:rPr>
              <w:t>http://www.englishonlinefree.ru/</w:t>
            </w:r>
          </w:p>
        </w:tc>
      </w:tr>
      <w:tr w:rsidR="00DA6822" w:rsidRPr="00DA6822" w:rsidTr="00DA6822">
        <w:trPr>
          <w:trHeight w:val="333"/>
        </w:trPr>
        <w:tc>
          <w:tcPr>
            <w:tcW w:w="86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before="74" w:after="0" w:line="240" w:lineRule="auto"/>
              <w:rPr>
                <w:rFonts w:ascii="Times New Roman" w:eastAsia="Times New Roman" w:hAnsi="Times New Roman" w:cs="Times New Roman"/>
                <w:sz w:val="15"/>
              </w:rPr>
            </w:pPr>
            <w:r w:rsidRPr="00DA682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</w:rPr>
              <w:t>ОБЩЕЕ</w:t>
            </w:r>
            <w:r w:rsidRPr="00DA6822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</w:rPr>
              <w:t xml:space="preserve"> </w:t>
            </w:r>
            <w:r w:rsidRPr="00DA6822">
              <w:rPr>
                <w:rFonts w:ascii="Times New Roman" w:eastAsia="Times New Roman" w:hAnsi="Times New Roman" w:cs="Times New Roman"/>
                <w:spacing w:val="-1"/>
                <w:w w:val="105"/>
                <w:sz w:val="15"/>
              </w:rPr>
              <w:t>КОЛИЧЕСТВО</w:t>
            </w:r>
            <w:r w:rsidRPr="00DA6822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</w:rPr>
              <w:t xml:space="preserve"> </w:t>
            </w:r>
            <w:r w:rsidRPr="00DA6822">
              <w:rPr>
                <w:rFonts w:ascii="Times New Roman" w:eastAsia="Times New Roman" w:hAnsi="Times New Roman" w:cs="Times New Roman"/>
                <w:w w:val="105"/>
                <w:sz w:val="15"/>
              </w:rPr>
              <w:t>ЧАСОВ</w:t>
            </w:r>
            <w:r w:rsidRPr="00DA6822">
              <w:rPr>
                <w:rFonts w:ascii="Times New Roman" w:eastAsia="Times New Roman" w:hAnsi="Times New Roman" w:cs="Times New Roman"/>
                <w:spacing w:val="-9"/>
                <w:w w:val="105"/>
                <w:sz w:val="15"/>
              </w:rPr>
              <w:t xml:space="preserve"> </w:t>
            </w:r>
            <w:r w:rsidRPr="00DA6822">
              <w:rPr>
                <w:rFonts w:ascii="Times New Roman" w:eastAsia="Times New Roman" w:hAnsi="Times New Roman" w:cs="Times New Roman"/>
                <w:w w:val="105"/>
                <w:sz w:val="15"/>
              </w:rPr>
              <w:t>ПО</w:t>
            </w:r>
            <w:r w:rsidRPr="00DA6822">
              <w:rPr>
                <w:rFonts w:ascii="Times New Roman" w:eastAsia="Times New Roman" w:hAnsi="Times New Roman" w:cs="Times New Roman"/>
                <w:spacing w:val="-8"/>
                <w:w w:val="105"/>
                <w:sz w:val="15"/>
              </w:rPr>
              <w:t xml:space="preserve"> </w:t>
            </w:r>
            <w:r w:rsidRPr="00DA6822">
              <w:rPr>
                <w:rFonts w:ascii="Times New Roman" w:eastAsia="Times New Roman" w:hAnsi="Times New Roman" w:cs="Times New Roman"/>
                <w:w w:val="105"/>
                <w:sz w:val="15"/>
              </w:rPr>
              <w:t>ПРОГРАММЕ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before="74" w:after="0" w:line="240" w:lineRule="auto"/>
              <w:rPr>
                <w:rFonts w:ascii="Times New Roman" w:eastAsia="Times New Roman" w:hAnsi="Times New Roman" w:cs="Times New Roman"/>
                <w:sz w:val="15"/>
              </w:rPr>
            </w:pPr>
            <w:r w:rsidRPr="00DA6822">
              <w:rPr>
                <w:rFonts w:ascii="Times New Roman" w:eastAsia="Times New Roman" w:hAnsi="Times New Roman" w:cs="Times New Roman"/>
                <w:w w:val="105"/>
                <w:sz w:val="15"/>
              </w:rPr>
              <w:t>34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before="74" w:after="0" w:line="240" w:lineRule="auto"/>
              <w:rPr>
                <w:rFonts w:ascii="Times New Roman" w:eastAsia="Times New Roman" w:hAnsi="Times New Roman" w:cs="Times New Roman"/>
                <w:sz w:val="15"/>
              </w:rPr>
            </w:pPr>
            <w:r w:rsidRPr="00DA6822">
              <w:rPr>
                <w:rFonts w:ascii="Times New Roman" w:eastAsia="Times New Roman" w:hAnsi="Times New Roman" w:cs="Times New Roman"/>
                <w:w w:val="104"/>
                <w:sz w:val="15"/>
              </w:rPr>
              <w:t>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before="74" w:after="0" w:line="240" w:lineRule="auto"/>
              <w:rPr>
                <w:rFonts w:ascii="Times New Roman" w:eastAsia="Times New Roman" w:hAnsi="Times New Roman" w:cs="Times New Roman"/>
                <w:sz w:val="15"/>
              </w:rPr>
            </w:pPr>
            <w:r w:rsidRPr="00DA6822">
              <w:rPr>
                <w:rFonts w:ascii="Times New Roman" w:eastAsia="Times New Roman" w:hAnsi="Times New Roman" w:cs="Times New Roman"/>
                <w:w w:val="104"/>
                <w:sz w:val="15"/>
              </w:rPr>
              <w:t>0</w:t>
            </w:r>
          </w:p>
        </w:tc>
        <w:tc>
          <w:tcPr>
            <w:tcW w:w="41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</w:tbl>
    <w:p w:rsidR="00DA6822" w:rsidRPr="00DA6822" w:rsidRDefault="00DA6822" w:rsidP="00DA6822">
      <w:pPr>
        <w:spacing w:after="0" w:line="240" w:lineRule="auto"/>
        <w:rPr>
          <w:rFonts w:ascii="Times New Roman" w:eastAsia="Times New Roman" w:hAnsi="Times New Roman" w:cs="Times New Roman"/>
          <w:sz w:val="14"/>
        </w:rPr>
        <w:sectPr w:rsidR="00DA6822" w:rsidRPr="00DA6822">
          <w:pgSz w:w="16840" w:h="11900" w:orient="landscape"/>
          <w:pgMar w:top="480" w:right="540" w:bottom="280" w:left="560" w:header="720" w:footer="720" w:gutter="0"/>
          <w:cols w:space="720"/>
        </w:sectPr>
      </w:pPr>
    </w:p>
    <w:p w:rsidR="00DA6822" w:rsidRPr="00DA6822" w:rsidRDefault="00DA6822" w:rsidP="00DA6822">
      <w:pPr>
        <w:widowControl w:val="0"/>
        <w:autoSpaceDE w:val="0"/>
        <w:autoSpaceDN w:val="0"/>
        <w:spacing w:before="66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C7C7FDE" wp14:editId="7F42477A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6870" cy="7620"/>
                <wp:effectExtent l="3810" t="0" r="4445" b="0"/>
                <wp:wrapTopAndBottom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687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3.3pt;margin-top:22.9pt;width:528.1pt;height:.6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Pr="00DA6822">
        <w:rPr>
          <w:rFonts w:ascii="Times New Roman" w:eastAsia="Times New Roman" w:hAnsi="Times New Roman" w:cs="Times New Roman"/>
          <w:b/>
          <w:bCs/>
          <w:sz w:val="24"/>
          <w:szCs w:val="24"/>
        </w:rPr>
        <w:t>ПОУРОЧНОЕ</w:t>
      </w:r>
      <w:r w:rsidRPr="00DA6822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ПЛАНИРОВАНИЕ</w:t>
      </w:r>
    </w:p>
    <w:p w:rsidR="00DA6822" w:rsidRPr="00DA6822" w:rsidRDefault="00DA6822" w:rsidP="00DA682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4"/>
          <w:szCs w:val="24"/>
        </w:r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8"/>
        <w:gridCol w:w="2616"/>
        <w:gridCol w:w="731"/>
        <w:gridCol w:w="1619"/>
        <w:gridCol w:w="1667"/>
        <w:gridCol w:w="1163"/>
        <w:gridCol w:w="1679"/>
      </w:tblGrid>
      <w:tr w:rsidR="00DA6822" w:rsidRPr="00DA6822" w:rsidTr="00DA6822">
        <w:trPr>
          <w:trHeight w:val="477"/>
        </w:trPr>
        <w:tc>
          <w:tcPr>
            <w:tcW w:w="10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before="86" w:after="0" w:line="290" w:lineRule="auto"/>
              <w:ind w:right="61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  <w:r w:rsidRPr="00DA6822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gramStart"/>
            <w:r w:rsidRPr="00DA6822"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gramEnd"/>
            <w:r w:rsidRPr="00DA6822">
              <w:rPr>
                <w:rFonts w:ascii="Times New Roman" w:eastAsia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26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  <w:r w:rsidRPr="00DA6822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DA6822">
              <w:rPr>
                <w:rFonts w:ascii="Times New Roman" w:eastAsia="Times New Roman" w:hAnsi="Times New Roman" w:cs="Times New Roman"/>
                <w:b/>
                <w:sz w:val="24"/>
              </w:rPr>
              <w:t>урока</w:t>
            </w:r>
          </w:p>
        </w:tc>
        <w:tc>
          <w:tcPr>
            <w:tcW w:w="40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b/>
                <w:sz w:val="24"/>
              </w:rPr>
              <w:t>Количество</w:t>
            </w:r>
            <w:r w:rsidRPr="00DA6822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DA6822">
              <w:rPr>
                <w:rFonts w:ascii="Times New Roman" w:eastAsia="Times New Roman" w:hAnsi="Times New Roman" w:cs="Times New Roman"/>
                <w:b/>
                <w:sz w:val="24"/>
              </w:rPr>
              <w:t>часов</w:t>
            </w:r>
          </w:p>
        </w:tc>
        <w:tc>
          <w:tcPr>
            <w:tcW w:w="11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before="86" w:after="0" w:line="290" w:lineRule="auto"/>
              <w:ind w:right="5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b/>
                <w:sz w:val="24"/>
              </w:rPr>
              <w:t>Дата</w:t>
            </w:r>
            <w:r w:rsidRPr="00DA6822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DA6822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изучения</w:t>
            </w:r>
          </w:p>
        </w:tc>
        <w:tc>
          <w:tcPr>
            <w:tcW w:w="16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before="86" w:after="0" w:line="290" w:lineRule="auto"/>
              <w:ind w:right="6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b/>
                <w:sz w:val="24"/>
              </w:rPr>
              <w:t>Виды, формы</w:t>
            </w:r>
            <w:r w:rsidRPr="00DA6822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DA6822">
              <w:rPr>
                <w:rFonts w:ascii="Times New Roman" w:eastAsia="Times New Roman" w:hAnsi="Times New Roman" w:cs="Times New Roman"/>
                <w:b/>
                <w:sz w:val="24"/>
              </w:rPr>
              <w:t>контроля</w:t>
            </w:r>
          </w:p>
        </w:tc>
      </w:tr>
      <w:tr w:rsidR="00DA6822" w:rsidRPr="00DA6822" w:rsidTr="00DA6822">
        <w:trPr>
          <w:trHeight w:val="813"/>
        </w:trPr>
        <w:tc>
          <w:tcPr>
            <w:tcW w:w="3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6822" w:rsidRPr="00DA6822" w:rsidRDefault="00DA6822" w:rsidP="00DA6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6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6822" w:rsidRPr="00DA6822" w:rsidRDefault="00DA6822" w:rsidP="00DA6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b/>
                <w:sz w:val="24"/>
              </w:rPr>
              <w:t>всего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before="86" w:after="0" w:line="290" w:lineRule="auto"/>
              <w:ind w:right="5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контрольные</w:t>
            </w:r>
            <w:r w:rsidRPr="00DA6822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DA6822">
              <w:rPr>
                <w:rFonts w:ascii="Times New Roman" w:eastAsia="Times New Roman" w:hAnsi="Times New Roman" w:cs="Times New Roman"/>
                <w:b/>
                <w:sz w:val="24"/>
              </w:rPr>
              <w:t>работы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before="86" w:after="0" w:line="290" w:lineRule="auto"/>
              <w:ind w:right="4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практические</w:t>
            </w:r>
            <w:r w:rsidRPr="00DA6822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DA6822">
              <w:rPr>
                <w:rFonts w:ascii="Times New Roman" w:eastAsia="Times New Roman" w:hAnsi="Times New Roman" w:cs="Times New Roman"/>
                <w:b/>
                <w:sz w:val="24"/>
              </w:rPr>
              <w:t>работы</w:t>
            </w:r>
          </w:p>
        </w:tc>
        <w:tc>
          <w:tcPr>
            <w:tcW w:w="11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6822" w:rsidRPr="00DA6822" w:rsidRDefault="00DA6822" w:rsidP="00DA6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6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6822" w:rsidRPr="00DA6822" w:rsidRDefault="00DA6822" w:rsidP="00DA6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DA6822" w:rsidRPr="00DA6822" w:rsidTr="00DA6822">
        <w:trPr>
          <w:trHeight w:val="477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Семейная жизнь в Англии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 xml:space="preserve"> Устный опрос</w:t>
            </w:r>
          </w:p>
        </w:tc>
      </w:tr>
      <w:tr w:rsidR="00DA6822" w:rsidRPr="00DA6822" w:rsidTr="00DA6822">
        <w:trPr>
          <w:trHeight w:val="477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Самые счастливые люди нашего общества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Письменный контроль</w:t>
            </w:r>
          </w:p>
        </w:tc>
      </w:tr>
      <w:tr w:rsidR="00DA6822" w:rsidRPr="00DA6822" w:rsidTr="00DA6822">
        <w:trPr>
          <w:trHeight w:val="477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Распорядок дня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Письменный контроль</w:t>
            </w:r>
          </w:p>
        </w:tc>
      </w:tr>
      <w:tr w:rsidR="00DA6822" w:rsidRPr="00DA6822" w:rsidTr="00DA6822">
        <w:trPr>
          <w:trHeight w:val="477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Принцесса на горошине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Устный опрос</w:t>
            </w:r>
          </w:p>
        </w:tc>
      </w:tr>
      <w:tr w:rsidR="00DA6822" w:rsidRPr="00DA6822" w:rsidTr="00DA6822">
        <w:trPr>
          <w:trHeight w:val="477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 xml:space="preserve">Древнегреческие </w:t>
            </w:r>
            <w:proofErr w:type="spellStart"/>
            <w:r w:rsidRPr="00DA6822">
              <w:rPr>
                <w:rFonts w:ascii="Times New Roman" w:eastAsia="Times New Roman" w:hAnsi="Times New Roman" w:cs="Times New Roman"/>
                <w:sz w:val="24"/>
              </w:rPr>
              <w:t>мифы</w:t>
            </w:r>
            <w:proofErr w:type="gramStart"/>
            <w:r w:rsidRPr="00DA6822">
              <w:rPr>
                <w:rFonts w:ascii="Times New Roman" w:eastAsia="Times New Roman" w:hAnsi="Times New Roman" w:cs="Times New Roman"/>
                <w:sz w:val="24"/>
              </w:rPr>
              <w:t>.Л</w:t>
            </w:r>
            <w:proofErr w:type="gramEnd"/>
            <w:r w:rsidRPr="00DA6822">
              <w:rPr>
                <w:rFonts w:ascii="Times New Roman" w:eastAsia="Times New Roman" w:hAnsi="Times New Roman" w:cs="Times New Roman"/>
                <w:sz w:val="24"/>
              </w:rPr>
              <w:t>ексико</w:t>
            </w:r>
            <w:proofErr w:type="spellEnd"/>
            <w:r w:rsidRPr="00DA6822">
              <w:rPr>
                <w:rFonts w:ascii="Times New Roman" w:eastAsia="Times New Roman" w:hAnsi="Times New Roman" w:cs="Times New Roman"/>
                <w:sz w:val="24"/>
              </w:rPr>
              <w:t>-грамматические упражнения.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Диктант</w:t>
            </w:r>
          </w:p>
        </w:tc>
      </w:tr>
      <w:tr w:rsidR="00DA6822" w:rsidRPr="00DA6822" w:rsidTr="00DA6822">
        <w:trPr>
          <w:trHeight w:val="477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Известные подростки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Устный опрос</w:t>
            </w:r>
          </w:p>
        </w:tc>
      </w:tr>
      <w:tr w:rsidR="00DA6822" w:rsidRPr="00DA6822" w:rsidTr="00DA6822">
        <w:trPr>
          <w:trHeight w:val="477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Дети Англии в прошлом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Устный опрос</w:t>
            </w:r>
          </w:p>
        </w:tc>
      </w:tr>
      <w:tr w:rsidR="00DA6822" w:rsidRPr="00DA6822" w:rsidTr="00DA6822">
        <w:trPr>
          <w:trHeight w:val="477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Человек, которым я восхищаюсь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Письменный контроль</w:t>
            </w:r>
          </w:p>
        </w:tc>
      </w:tr>
      <w:tr w:rsidR="00DA6822" w:rsidRPr="00DA6822" w:rsidTr="00DA6822">
        <w:trPr>
          <w:trHeight w:val="477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Лучшая альпинистка мира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Устный опрос</w:t>
            </w:r>
          </w:p>
        </w:tc>
      </w:tr>
      <w:tr w:rsidR="00DA6822" w:rsidRPr="00DA6822" w:rsidTr="00DA6822">
        <w:trPr>
          <w:trHeight w:val="477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10.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Пять способов сохранить здоровый вес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Устный опрос</w:t>
            </w:r>
          </w:p>
        </w:tc>
      </w:tr>
      <w:tr w:rsidR="00DA6822" w:rsidRPr="00DA6822" w:rsidTr="00DA6822">
        <w:trPr>
          <w:trHeight w:val="477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11.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Грамматика и словообразование.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Тестирование</w:t>
            </w:r>
          </w:p>
        </w:tc>
      </w:tr>
      <w:tr w:rsidR="00DA6822" w:rsidRPr="00DA6822" w:rsidTr="00DA6822">
        <w:trPr>
          <w:trHeight w:val="477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12.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Покупки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Устный опрос</w:t>
            </w:r>
          </w:p>
        </w:tc>
      </w:tr>
      <w:tr w:rsidR="00DA6822" w:rsidRPr="00DA6822" w:rsidTr="00DA6822">
        <w:trPr>
          <w:trHeight w:val="477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13.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Продукты питания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Диктант</w:t>
            </w:r>
          </w:p>
        </w:tc>
      </w:tr>
      <w:tr w:rsidR="00DA6822" w:rsidRPr="00DA6822" w:rsidTr="00DA6822">
        <w:trPr>
          <w:trHeight w:val="477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14.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Образование в школе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Устный опрос</w:t>
            </w:r>
          </w:p>
        </w:tc>
      </w:tr>
      <w:tr w:rsidR="00DA6822" w:rsidRPr="00DA6822" w:rsidTr="00DA6822">
        <w:trPr>
          <w:trHeight w:val="477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15.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 xml:space="preserve">Подросток </w:t>
            </w:r>
            <w:proofErr w:type="gramStart"/>
            <w:r w:rsidRPr="00DA6822">
              <w:rPr>
                <w:rFonts w:ascii="Times New Roman" w:eastAsia="Times New Roman" w:hAnsi="Times New Roman" w:cs="Times New Roman"/>
                <w:sz w:val="24"/>
              </w:rPr>
              <w:t>-п</w:t>
            </w:r>
            <w:proofErr w:type="gramEnd"/>
            <w:r w:rsidRPr="00DA6822">
              <w:rPr>
                <w:rFonts w:ascii="Times New Roman" w:eastAsia="Times New Roman" w:hAnsi="Times New Roman" w:cs="Times New Roman"/>
                <w:sz w:val="24"/>
              </w:rPr>
              <w:t>олиглот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самоконтроль с «</w:t>
            </w:r>
            <w:proofErr w:type="gramStart"/>
            <w:r w:rsidRPr="00DA6822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оценочным</w:t>
            </w:r>
            <w:proofErr w:type="gramEnd"/>
            <w:r w:rsidRPr="00DA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822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дистом</w:t>
            </w:r>
            <w:proofErr w:type="spellEnd"/>
            <w:r w:rsidRPr="00DA682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A6822" w:rsidRPr="00DA6822" w:rsidTr="00DA6822">
        <w:trPr>
          <w:trHeight w:val="477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16.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 xml:space="preserve"> Контрольная работа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Контрольная работа</w:t>
            </w:r>
          </w:p>
        </w:tc>
      </w:tr>
      <w:tr w:rsidR="00DA6822" w:rsidRPr="00DA6822" w:rsidTr="00DA6822">
        <w:trPr>
          <w:trHeight w:val="477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17.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Школьная газета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Устный опрос</w:t>
            </w:r>
          </w:p>
        </w:tc>
      </w:tr>
      <w:tr w:rsidR="00DA6822" w:rsidRPr="00DA6822" w:rsidTr="00DA6822">
        <w:trPr>
          <w:trHeight w:val="477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18.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DA6822">
              <w:rPr>
                <w:rFonts w:ascii="Times New Roman" w:eastAsia="Times New Roman" w:hAnsi="Times New Roman" w:cs="Times New Roman"/>
                <w:sz w:val="24"/>
              </w:rPr>
              <w:t>Шанхайская</w:t>
            </w:r>
            <w:proofErr w:type="gramEnd"/>
            <w:r w:rsidRPr="00DA6822">
              <w:rPr>
                <w:rFonts w:ascii="Times New Roman" w:eastAsia="Times New Roman" w:hAnsi="Times New Roman" w:cs="Times New Roman"/>
                <w:sz w:val="24"/>
              </w:rPr>
              <w:t xml:space="preserve"> шоколадная чудо-страна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Устный опрос</w:t>
            </w:r>
          </w:p>
        </w:tc>
      </w:tr>
      <w:tr w:rsidR="00DA6822" w:rsidRPr="00DA6822" w:rsidTr="00DA6822">
        <w:trPr>
          <w:trHeight w:val="477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19.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Музыка и мышление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Устный опрос</w:t>
            </w:r>
          </w:p>
        </w:tc>
      </w:tr>
      <w:tr w:rsidR="00DA6822" w:rsidRPr="00DA6822" w:rsidTr="00DA6822">
        <w:trPr>
          <w:trHeight w:val="477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20.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Инструкция по выживанию в парке развлечений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Письменный контроль</w:t>
            </w:r>
          </w:p>
        </w:tc>
      </w:tr>
      <w:tr w:rsidR="00DA6822" w:rsidRPr="00DA6822" w:rsidTr="00DA6822">
        <w:trPr>
          <w:trHeight w:val="477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21.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Дисней празднует пятидесятилетие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Тестирование</w:t>
            </w:r>
          </w:p>
        </w:tc>
      </w:tr>
      <w:tr w:rsidR="00DA6822" w:rsidRPr="00DA6822" w:rsidTr="00DA6822">
        <w:trPr>
          <w:trHeight w:val="477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22.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Глобальное потепление и проблемы Арктики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Устный опрос</w:t>
            </w:r>
          </w:p>
        </w:tc>
      </w:tr>
      <w:tr w:rsidR="00DA6822" w:rsidRPr="00DA6822" w:rsidTr="00DA6822">
        <w:trPr>
          <w:trHeight w:val="477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23.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Воздух в баночке.</w:t>
            </w:r>
          </w:p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Исчезающие животные.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Устный опрос</w:t>
            </w:r>
          </w:p>
        </w:tc>
      </w:tr>
      <w:tr w:rsidR="00DA6822" w:rsidRPr="00DA6822" w:rsidTr="00DA6822">
        <w:trPr>
          <w:trHeight w:val="597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lastRenderedPageBreak/>
              <w:t>24.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Т</w:t>
            </w:r>
            <w:proofErr w:type="gramStart"/>
            <w:r w:rsidRPr="00DA6822">
              <w:rPr>
                <w:rFonts w:ascii="Times New Roman" w:eastAsia="Times New Roman" w:hAnsi="Times New Roman" w:cs="Times New Roman"/>
                <w:sz w:val="24"/>
              </w:rPr>
              <w:t>ы-</w:t>
            </w:r>
            <w:proofErr w:type="gramEnd"/>
            <w:r w:rsidRPr="00DA6822">
              <w:rPr>
                <w:rFonts w:ascii="Times New Roman" w:eastAsia="Times New Roman" w:hAnsi="Times New Roman" w:cs="Times New Roman"/>
                <w:sz w:val="24"/>
              </w:rPr>
              <w:t xml:space="preserve"> городской или сельский житель?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Устный опрос</w:t>
            </w:r>
          </w:p>
        </w:tc>
      </w:tr>
      <w:tr w:rsidR="00DA6822" w:rsidRPr="00DA6822" w:rsidTr="00DA6822">
        <w:trPr>
          <w:trHeight w:val="477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25.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Транспорт моего города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Письменный контроль</w:t>
            </w:r>
          </w:p>
        </w:tc>
      </w:tr>
      <w:tr w:rsidR="00DA6822" w:rsidRPr="00DA6822" w:rsidTr="00DA6822">
        <w:trPr>
          <w:trHeight w:val="477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26.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 xml:space="preserve">Виды </w:t>
            </w:r>
            <w:proofErr w:type="spellStart"/>
            <w:r w:rsidRPr="00DA6822">
              <w:rPr>
                <w:rFonts w:ascii="Times New Roman" w:eastAsia="Times New Roman" w:hAnsi="Times New Roman" w:cs="Times New Roman"/>
                <w:sz w:val="24"/>
              </w:rPr>
              <w:t>СМИ</w:t>
            </w:r>
            <w:proofErr w:type="gramStart"/>
            <w:r w:rsidRPr="00DA6822">
              <w:rPr>
                <w:rFonts w:ascii="Times New Roman" w:eastAsia="Times New Roman" w:hAnsi="Times New Roman" w:cs="Times New Roman"/>
                <w:sz w:val="24"/>
              </w:rPr>
              <w:t>.С</w:t>
            </w:r>
            <w:proofErr w:type="gramEnd"/>
            <w:r w:rsidRPr="00DA6822">
              <w:rPr>
                <w:rFonts w:ascii="Times New Roman" w:eastAsia="Times New Roman" w:hAnsi="Times New Roman" w:cs="Times New Roman"/>
                <w:sz w:val="24"/>
              </w:rPr>
              <w:t>оциальные</w:t>
            </w:r>
            <w:proofErr w:type="spellEnd"/>
            <w:r w:rsidRPr="00DA6822">
              <w:rPr>
                <w:rFonts w:ascii="Times New Roman" w:eastAsia="Times New Roman" w:hAnsi="Times New Roman" w:cs="Times New Roman"/>
                <w:sz w:val="24"/>
              </w:rPr>
              <w:t xml:space="preserve"> сети.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Диктант</w:t>
            </w:r>
          </w:p>
        </w:tc>
      </w:tr>
      <w:tr w:rsidR="00DA6822" w:rsidRPr="00DA6822" w:rsidTr="00DA6822">
        <w:trPr>
          <w:trHeight w:val="447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27.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Библиотека без книг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Устный опрос</w:t>
            </w:r>
          </w:p>
        </w:tc>
      </w:tr>
      <w:tr w:rsidR="00DA6822" w:rsidRPr="00DA6822" w:rsidTr="00DA6822">
        <w:trPr>
          <w:trHeight w:val="477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28.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Росси</w:t>
            </w:r>
            <w:proofErr w:type="gramStart"/>
            <w:r w:rsidRPr="00DA6822">
              <w:rPr>
                <w:rFonts w:ascii="Times New Roman" w:eastAsia="Times New Roman" w:hAnsi="Times New Roman" w:cs="Times New Roman"/>
                <w:sz w:val="24"/>
              </w:rPr>
              <w:t>я-</w:t>
            </w:r>
            <w:proofErr w:type="gramEnd"/>
            <w:r w:rsidRPr="00DA6822">
              <w:rPr>
                <w:rFonts w:ascii="Times New Roman" w:eastAsia="Times New Roman" w:hAnsi="Times New Roman" w:cs="Times New Roman"/>
                <w:sz w:val="24"/>
              </w:rPr>
              <w:t xml:space="preserve"> мой дом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Устный опрос</w:t>
            </w:r>
          </w:p>
        </w:tc>
      </w:tr>
      <w:tr w:rsidR="00DA6822" w:rsidRPr="00DA6822" w:rsidTr="00DA6822">
        <w:trPr>
          <w:trHeight w:val="477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29.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Летний лагерь для подростков в Канаде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Устный опрос</w:t>
            </w:r>
          </w:p>
        </w:tc>
      </w:tr>
      <w:tr w:rsidR="00DA6822" w:rsidRPr="00DA6822" w:rsidTr="00DA6822">
        <w:trPr>
          <w:trHeight w:val="477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30.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Евгений Плющенко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Устный опрос</w:t>
            </w:r>
          </w:p>
        </w:tc>
      </w:tr>
      <w:tr w:rsidR="00DA6822" w:rsidRPr="00DA6822" w:rsidTr="00DA6822">
        <w:trPr>
          <w:trHeight w:val="477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31.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Контрольная работа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A6822" w:rsidRPr="00DA6822" w:rsidTr="00DA6822">
        <w:trPr>
          <w:trHeight w:val="477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32.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Марк Твен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Устный опрос</w:t>
            </w:r>
          </w:p>
        </w:tc>
      </w:tr>
      <w:tr w:rsidR="00DA6822" w:rsidRPr="00DA6822" w:rsidTr="00DA6822">
        <w:trPr>
          <w:trHeight w:val="477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33.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Королева Елизавета Первая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Устный опрос</w:t>
            </w:r>
          </w:p>
        </w:tc>
      </w:tr>
      <w:tr w:rsidR="00DA6822" w:rsidRPr="00DA6822" w:rsidTr="00DA6822">
        <w:trPr>
          <w:trHeight w:val="477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34.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Шахматы в России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Устный опрос</w:t>
            </w:r>
          </w:p>
        </w:tc>
      </w:tr>
      <w:tr w:rsidR="00DA6822" w:rsidRPr="00DA6822" w:rsidTr="00DA6822">
        <w:trPr>
          <w:trHeight w:val="477"/>
        </w:trPr>
        <w:tc>
          <w:tcPr>
            <w:tcW w:w="3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ОБЩЕЕ</w:t>
            </w:r>
            <w:r w:rsidRPr="00DA6822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DA6822"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r w:rsidRPr="00DA6822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DA6822">
              <w:rPr>
                <w:rFonts w:ascii="Times New Roman" w:eastAsia="Times New Roman" w:hAnsi="Times New Roman" w:cs="Times New Roman"/>
                <w:sz w:val="24"/>
              </w:rPr>
              <w:t>ЧАСОВ</w:t>
            </w:r>
            <w:r w:rsidRPr="00DA682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DA6822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DA682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A6822">
              <w:rPr>
                <w:rFonts w:ascii="Times New Roman" w:eastAsia="Times New Roman" w:hAnsi="Times New Roman" w:cs="Times New Roman"/>
                <w:sz w:val="24"/>
              </w:rPr>
              <w:t>ПРОГРАММЕ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A6822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822" w:rsidRPr="00DA6822" w:rsidRDefault="00DA6822" w:rsidP="00DA68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DA6822" w:rsidRPr="00DA6822" w:rsidRDefault="00DA6822" w:rsidP="00DA6822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DA6822" w:rsidRPr="00DA6822">
          <w:pgSz w:w="11900" w:h="16840"/>
          <w:pgMar w:top="560" w:right="560" w:bottom="280" w:left="560" w:header="720" w:footer="720" w:gutter="0"/>
          <w:cols w:space="720"/>
        </w:sectPr>
      </w:pPr>
    </w:p>
    <w:p w:rsidR="00DA6822" w:rsidRPr="00DA6822" w:rsidRDefault="00DA6822" w:rsidP="00DA6822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DA6822">
        <w:rPr>
          <w:rFonts w:ascii="Times New Roman" w:eastAsia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A8BDBE9" wp14:editId="728064DD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6870" cy="7620"/>
                <wp:effectExtent l="3810" t="0" r="4445" b="0"/>
                <wp:wrapTopAndBottom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687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33.3pt;margin-top:22.9pt;width:528.1pt;height:.6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 w:rsidRPr="00DA6822">
        <w:rPr>
          <w:rFonts w:ascii="Times New Roman" w:eastAsia="Times New Roman" w:hAnsi="Times New Roman" w:cs="Times New Roman"/>
          <w:b/>
          <w:sz w:val="24"/>
        </w:rPr>
        <w:t>УЧЕБНО-МЕТОДИЧЕСКОЕ</w:t>
      </w:r>
      <w:r w:rsidRPr="00DA6822">
        <w:rPr>
          <w:rFonts w:ascii="Times New Roman" w:eastAsia="Times New Roman" w:hAnsi="Times New Roman" w:cs="Times New Roman"/>
          <w:b/>
          <w:spacing w:val="-13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b/>
          <w:sz w:val="24"/>
        </w:rPr>
        <w:t>ОБЕСПЕЧЕНИЕ</w:t>
      </w:r>
      <w:r w:rsidRPr="00DA6822">
        <w:rPr>
          <w:rFonts w:ascii="Times New Roman" w:eastAsia="Times New Roman" w:hAnsi="Times New Roman" w:cs="Times New Roman"/>
          <w:b/>
          <w:spacing w:val="-12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b/>
          <w:sz w:val="24"/>
        </w:rPr>
        <w:t>ОБРАЗОВАТЕЛЬНОГО</w:t>
      </w:r>
      <w:r w:rsidRPr="00DA6822">
        <w:rPr>
          <w:rFonts w:ascii="Times New Roman" w:eastAsia="Times New Roman" w:hAnsi="Times New Roman" w:cs="Times New Roman"/>
          <w:b/>
          <w:spacing w:val="-13"/>
          <w:sz w:val="24"/>
        </w:rPr>
        <w:t xml:space="preserve"> </w:t>
      </w:r>
      <w:r w:rsidRPr="00DA6822">
        <w:rPr>
          <w:rFonts w:ascii="Times New Roman" w:eastAsia="Times New Roman" w:hAnsi="Times New Roman" w:cs="Times New Roman"/>
          <w:b/>
          <w:sz w:val="24"/>
        </w:rPr>
        <w:t>ПРОЦЕССА</w:t>
      </w:r>
    </w:p>
    <w:p w:rsidR="00DA6822" w:rsidRPr="00DA6822" w:rsidRDefault="00DA6822" w:rsidP="00DA6822">
      <w:pPr>
        <w:widowControl w:val="0"/>
        <w:autoSpaceDE w:val="0"/>
        <w:autoSpaceDN w:val="0"/>
        <w:spacing w:before="179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ОБЯЗАТЕЛЬНЫЕ</w:t>
      </w:r>
      <w:r w:rsidRPr="00DA682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УЧЕБНЫЕ</w:t>
      </w:r>
      <w:r w:rsidRPr="00DA6822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МАТЕРИАЛЫ</w:t>
      </w:r>
      <w:r w:rsidRPr="00DA6822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Pr="00DA6822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УЧЕНИКА</w:t>
      </w:r>
    </w:p>
    <w:p w:rsidR="00DA6822" w:rsidRPr="00DA6822" w:rsidRDefault="00DA6822" w:rsidP="00DA6822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 xml:space="preserve">Ю.Е. Ваулина, О.Е. </w:t>
      </w:r>
      <w:proofErr w:type="spellStart"/>
      <w:r w:rsidRPr="00DA6822">
        <w:rPr>
          <w:rFonts w:ascii="Times New Roman" w:eastAsia="Times New Roman" w:hAnsi="Times New Roman" w:cs="Times New Roman"/>
          <w:sz w:val="24"/>
          <w:szCs w:val="24"/>
        </w:rPr>
        <w:t>Подоляко</w:t>
      </w:r>
      <w:proofErr w:type="spellEnd"/>
      <w:r w:rsidRPr="00DA6822">
        <w:rPr>
          <w:rFonts w:ascii="Times New Roman" w:eastAsia="Times New Roman" w:hAnsi="Times New Roman" w:cs="Times New Roman"/>
          <w:sz w:val="24"/>
          <w:szCs w:val="24"/>
        </w:rPr>
        <w:t xml:space="preserve"> «Английский в фокусе» тренировочные упражнения в формате ГИА</w:t>
      </w:r>
    </w:p>
    <w:p w:rsidR="00DA6822" w:rsidRPr="00DA6822" w:rsidRDefault="00DA6822" w:rsidP="00DA6822">
      <w:pPr>
        <w:widowControl w:val="0"/>
        <w:autoSpaceDE w:val="0"/>
        <w:autoSpaceDN w:val="0"/>
        <w:spacing w:before="1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</w:t>
      </w:r>
      <w:r w:rsidRPr="00DA682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МАТЕРИАЛЫ</w:t>
      </w:r>
      <w:r w:rsidRPr="00DA6822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Pr="00DA6822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УЧИТЕЛЯ</w:t>
      </w:r>
    </w:p>
    <w:p w:rsidR="00DA6822" w:rsidRPr="00DA6822" w:rsidRDefault="00DA6822" w:rsidP="00DA6822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sz w:val="24"/>
          <w:szCs w:val="24"/>
        </w:rPr>
        <w:t xml:space="preserve">Ю.Е. Ваулина, О.Е. </w:t>
      </w:r>
      <w:proofErr w:type="spellStart"/>
      <w:r w:rsidRPr="00DA6822">
        <w:rPr>
          <w:rFonts w:ascii="Times New Roman" w:eastAsia="Times New Roman" w:hAnsi="Times New Roman" w:cs="Times New Roman"/>
          <w:sz w:val="24"/>
          <w:szCs w:val="24"/>
        </w:rPr>
        <w:t>Подоляко</w:t>
      </w:r>
      <w:proofErr w:type="spellEnd"/>
      <w:r w:rsidRPr="00DA6822">
        <w:rPr>
          <w:rFonts w:ascii="Times New Roman" w:eastAsia="Times New Roman" w:hAnsi="Times New Roman" w:cs="Times New Roman"/>
          <w:sz w:val="24"/>
          <w:szCs w:val="24"/>
        </w:rPr>
        <w:t xml:space="preserve"> «Английский в фокусе» книга для учителя, поурочные разработки, </w:t>
      </w:r>
      <w:hyperlink r:id="rId6" w:history="1">
        <w:r w:rsidRPr="00DA682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DA682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DA682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multiurok</w:t>
        </w:r>
        <w:r w:rsidRPr="00DA682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DA682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DA68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7" w:history="1">
        <w:r w:rsidRPr="00DA682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DA682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DA682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nsportal</w:t>
        </w:r>
        <w:r w:rsidRPr="00DA682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DA682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DA68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A6822" w:rsidRPr="00DA6822" w:rsidRDefault="00DA6822" w:rsidP="00DA6822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6822">
        <w:rPr>
          <w:rFonts w:ascii="Times New Roman" w:eastAsia="Times New Roman" w:hAnsi="Times New Roman" w:cs="Times New Roman"/>
          <w:b/>
          <w:sz w:val="24"/>
          <w:szCs w:val="24"/>
        </w:rPr>
        <w:t>ЦИФРОВЫЕ</w:t>
      </w:r>
      <w:r w:rsidRPr="00DA6822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b/>
          <w:sz w:val="24"/>
          <w:szCs w:val="24"/>
        </w:rPr>
        <w:t>ОБРАЗОВАТЕЛЬНЫЕ</w:t>
      </w:r>
      <w:r w:rsidRPr="00DA6822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b/>
          <w:sz w:val="24"/>
          <w:szCs w:val="24"/>
        </w:rPr>
        <w:t>РЕСУРСЫ</w:t>
      </w:r>
      <w:r w:rsidRPr="00DA6822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DA6822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b/>
          <w:sz w:val="24"/>
          <w:szCs w:val="24"/>
        </w:rPr>
        <w:t>РЕСУРСЫ</w:t>
      </w:r>
      <w:r w:rsidRPr="00DA6822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b/>
          <w:sz w:val="24"/>
          <w:szCs w:val="24"/>
        </w:rPr>
        <w:t>СЕТИ</w:t>
      </w:r>
      <w:r w:rsidRPr="00DA6822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DA6822">
        <w:rPr>
          <w:rFonts w:ascii="Times New Roman" w:eastAsia="Times New Roman" w:hAnsi="Times New Roman" w:cs="Times New Roman"/>
          <w:b/>
          <w:sz w:val="24"/>
          <w:szCs w:val="24"/>
        </w:rPr>
        <w:t>ИНТЕРНЕТ</w:t>
      </w:r>
    </w:p>
    <w:p w:rsidR="00DA6822" w:rsidRPr="00DA6822" w:rsidRDefault="00DA6822" w:rsidP="00DA68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86206" w:rsidRDefault="00DA6822" w:rsidP="00DA6822">
      <w:hyperlink r:id="rId8" w:history="1">
        <w:r w:rsidRPr="00DA6822">
          <w:rPr>
            <w:rFonts w:ascii="Times New Roman" w:eastAsia="Times New Roman" w:hAnsi="Times New Roman" w:cs="Times New Roman"/>
            <w:color w:val="0000FF"/>
            <w:u w:val="single"/>
          </w:rPr>
          <w:t>http://real-english.ru,</w:t>
        </w:r>
      </w:hyperlink>
      <w:r w:rsidRPr="00DA6822">
        <w:rPr>
          <w:rFonts w:ascii="Times New Roman" w:eastAsia="Times New Roman" w:hAnsi="Times New Roman" w:cs="Times New Roman"/>
          <w:sz w:val="24"/>
        </w:rPr>
        <w:t xml:space="preserve"> </w:t>
      </w:r>
      <w:hyperlink r:id="rId9" w:history="1">
        <w:r w:rsidRPr="00DA6822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http</w:t>
        </w:r>
        <w:r w:rsidRPr="00DA6822">
          <w:rPr>
            <w:rFonts w:ascii="Times New Roman" w:eastAsia="Times New Roman" w:hAnsi="Times New Roman" w:cs="Times New Roman"/>
            <w:color w:val="0000FF"/>
            <w:u w:val="single"/>
          </w:rPr>
          <w:t>://</w:t>
        </w:r>
        <w:r w:rsidRPr="00DA6822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abc</w:t>
        </w:r>
        <w:r w:rsidRPr="00DA6822">
          <w:rPr>
            <w:rFonts w:ascii="Times New Roman" w:eastAsia="Times New Roman" w:hAnsi="Times New Roman" w:cs="Times New Roman"/>
            <w:color w:val="0000FF"/>
            <w:u w:val="single"/>
          </w:rPr>
          <w:t>-</w:t>
        </w:r>
        <w:r w:rsidRPr="00DA6822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english</w:t>
        </w:r>
        <w:r w:rsidRPr="00DA6822">
          <w:rPr>
            <w:rFonts w:ascii="Times New Roman" w:eastAsia="Times New Roman" w:hAnsi="Times New Roman" w:cs="Times New Roman"/>
            <w:color w:val="0000FF"/>
            <w:u w:val="single"/>
          </w:rPr>
          <w:t>-</w:t>
        </w:r>
        <w:r w:rsidRPr="00DA6822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grammar</w:t>
        </w:r>
        <w:r w:rsidRPr="00DA6822"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 w:rsidRPr="00DA6822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com</w:t>
        </w:r>
        <w:r w:rsidRPr="00DA6822">
          <w:rPr>
            <w:rFonts w:ascii="Times New Roman" w:eastAsia="Times New Roman" w:hAnsi="Times New Roman" w:cs="Times New Roman"/>
            <w:color w:val="0000FF"/>
            <w:u w:val="single"/>
          </w:rPr>
          <w:t>/,</w:t>
        </w:r>
      </w:hyperlink>
      <w:r w:rsidRPr="00DA6822">
        <w:rPr>
          <w:rFonts w:ascii="Times New Roman" w:eastAsia="Times New Roman" w:hAnsi="Times New Roman" w:cs="Times New Roman"/>
          <w:sz w:val="24"/>
        </w:rPr>
        <w:t xml:space="preserve"> </w:t>
      </w:r>
      <w:hyperlink r:id="rId10" w:history="1">
        <w:r w:rsidRPr="00DA6822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https</w:t>
        </w:r>
        <w:r w:rsidRPr="00DA6822">
          <w:rPr>
            <w:rFonts w:ascii="Times New Roman" w:eastAsia="Times New Roman" w:hAnsi="Times New Roman" w:cs="Times New Roman"/>
            <w:color w:val="0000FF"/>
            <w:u w:val="single"/>
          </w:rPr>
          <w:t>://</w:t>
        </w:r>
        <w:r w:rsidRPr="00DA6822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foxford</w:t>
        </w:r>
        <w:r w:rsidRPr="00DA6822"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 w:rsidRPr="00DA6822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ru</w:t>
        </w:r>
        <w:r w:rsidRPr="00DA6822">
          <w:rPr>
            <w:rFonts w:ascii="Times New Roman" w:eastAsia="Times New Roman" w:hAnsi="Times New Roman" w:cs="Times New Roman"/>
            <w:color w:val="0000FF"/>
            <w:u w:val="single"/>
          </w:rPr>
          <w:t>,</w:t>
        </w:r>
      </w:hyperlink>
      <w:r w:rsidRPr="00DA6822">
        <w:rPr>
          <w:rFonts w:ascii="Times New Roman" w:eastAsia="Times New Roman" w:hAnsi="Times New Roman" w:cs="Times New Roman"/>
          <w:sz w:val="24"/>
        </w:rPr>
        <w:t xml:space="preserve"> </w:t>
      </w:r>
      <w:hyperlink r:id="rId11" w:history="1">
        <w:r w:rsidRPr="00DA6822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www</w:t>
        </w:r>
        <w:r w:rsidRPr="00DA6822"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proofErr w:type="spellStart"/>
        <w:r w:rsidRPr="00DA6822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uchi</w:t>
        </w:r>
        <w:proofErr w:type="spellEnd"/>
        <w:r w:rsidRPr="00DA6822"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proofErr w:type="spellStart"/>
        <w:r w:rsidRPr="00DA6822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ru</w:t>
        </w:r>
        <w:proofErr w:type="spellEnd"/>
      </w:hyperlink>
    </w:p>
    <w:sectPr w:rsidR="00586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E306ED"/>
    <w:multiLevelType w:val="multilevel"/>
    <w:tmpl w:val="B5E306ED"/>
    <w:lvl w:ilvl="0">
      <w:start w:val="1"/>
      <w:numFmt w:val="decimal"/>
      <w:lvlText w:val="%1)"/>
      <w:lvlJc w:val="left"/>
      <w:pPr>
        <w:ind w:left="786" w:hanging="501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780" w:hanging="501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2780" w:hanging="50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780" w:hanging="50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780" w:hanging="50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780" w:hanging="50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780" w:hanging="50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80" w:hanging="50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80" w:hanging="501"/>
      </w:pPr>
      <w:rPr>
        <w:lang w:val="ru-RU" w:eastAsia="en-US" w:bidi="ar-SA"/>
      </w:rPr>
    </w:lvl>
  </w:abstractNum>
  <w:abstractNum w:abstractNumId="1">
    <w:nsid w:val="BF205925"/>
    <w:multiLevelType w:val="multilevel"/>
    <w:tmpl w:val="BF205925"/>
    <w:lvl w:ilvl="0">
      <w:start w:val="1"/>
      <w:numFmt w:val="decimal"/>
      <w:lvlText w:val="%1)"/>
      <w:lvlJc w:val="left"/>
      <w:pPr>
        <w:ind w:left="786" w:hanging="501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780" w:hanging="501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2780" w:hanging="50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780" w:hanging="50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780" w:hanging="50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780" w:hanging="50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780" w:hanging="50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80" w:hanging="50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80" w:hanging="501"/>
      </w:pPr>
      <w:rPr>
        <w:lang w:val="ru-RU" w:eastAsia="en-US" w:bidi="ar-SA"/>
      </w:rPr>
    </w:lvl>
  </w:abstractNum>
  <w:abstractNum w:abstractNumId="2">
    <w:nsid w:val="CF092B84"/>
    <w:multiLevelType w:val="multilevel"/>
    <w:tmpl w:val="CF092B84"/>
    <w:lvl w:ilvl="0">
      <w:start w:val="1"/>
      <w:numFmt w:val="decimal"/>
      <w:lvlText w:val="%1)"/>
      <w:lvlJc w:val="left"/>
      <w:pPr>
        <w:ind w:left="10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68" w:hanging="260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2236" w:hanging="26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04" w:hanging="2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72" w:hanging="2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40" w:hanging="2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508" w:hanging="2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576" w:hanging="2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44" w:hanging="260"/>
      </w:pPr>
      <w:rPr>
        <w:lang w:val="ru-RU" w:eastAsia="en-US" w:bidi="ar-SA"/>
      </w:rPr>
    </w:lvl>
  </w:abstractNum>
  <w:abstractNum w:abstractNumId="3">
    <w:nsid w:val="0053208E"/>
    <w:multiLevelType w:val="multilevel"/>
    <w:tmpl w:val="0053208E"/>
    <w:lvl w:ilvl="0">
      <w:numFmt w:val="bullet"/>
      <w:lvlText w:val="—"/>
      <w:lvlJc w:val="left"/>
      <w:pPr>
        <w:ind w:left="106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68" w:hanging="421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2236" w:hanging="42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04" w:hanging="42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72" w:hanging="42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40" w:hanging="42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508" w:hanging="42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576" w:hanging="42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44" w:hanging="421"/>
      </w:pPr>
      <w:rPr>
        <w:lang w:val="ru-RU" w:eastAsia="en-US" w:bidi="ar-SA"/>
      </w:rPr>
    </w:lvl>
  </w:abstractNum>
  <w:abstractNum w:abstractNumId="4">
    <w:nsid w:val="03D62ECE"/>
    <w:multiLevelType w:val="multilevel"/>
    <w:tmpl w:val="03D62ECE"/>
    <w:lvl w:ilvl="0">
      <w:start w:val="1"/>
      <w:numFmt w:val="decimal"/>
      <w:lvlText w:val="%1)"/>
      <w:lvlJc w:val="left"/>
      <w:pPr>
        <w:ind w:left="550" w:hanging="2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582" w:hanging="265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2604" w:hanging="265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626" w:hanging="26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648" w:hanging="26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670" w:hanging="26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92" w:hanging="26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14" w:hanging="26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36" w:hanging="265"/>
      </w:pPr>
      <w:rPr>
        <w:lang w:val="ru-RU" w:eastAsia="en-US" w:bidi="ar-SA"/>
      </w:rPr>
    </w:lvl>
  </w:abstractNum>
  <w:abstractNum w:abstractNumId="5">
    <w:nsid w:val="25B654F3"/>
    <w:multiLevelType w:val="multilevel"/>
    <w:tmpl w:val="25B654F3"/>
    <w:lvl w:ilvl="0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68" w:hanging="140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2236" w:hanging="14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04" w:hanging="14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72" w:hanging="14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40" w:hanging="14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508" w:hanging="14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576" w:hanging="14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44" w:hanging="140"/>
      </w:pPr>
      <w:rPr>
        <w:lang w:val="ru-RU" w:eastAsia="en-US" w:bidi="ar-SA"/>
      </w:rPr>
    </w:lvl>
  </w:abstractNum>
  <w:abstractNum w:abstractNumId="6">
    <w:nsid w:val="59ADCABA"/>
    <w:multiLevelType w:val="multilevel"/>
    <w:tmpl w:val="59ADCABA"/>
    <w:lvl w:ilvl="0">
      <w:start w:val="1"/>
      <w:numFmt w:val="decimal"/>
      <w:lvlText w:val="%1)"/>
      <w:lvlJc w:val="left"/>
      <w:pPr>
        <w:ind w:left="786" w:hanging="501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780" w:hanging="501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2780" w:hanging="50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780" w:hanging="50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780" w:hanging="50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780" w:hanging="50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780" w:hanging="50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80" w:hanging="50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80" w:hanging="501"/>
      </w:pPr>
      <w:rPr>
        <w:lang w:val="ru-RU" w:eastAsia="en-US" w:bidi="ar-SA"/>
      </w:rPr>
    </w:lvl>
  </w:abstractNum>
  <w:num w:numId="1">
    <w:abstractNumId w:val="3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</w:num>
  <w:num w:numId="1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</w:num>
  <w:num w:numId="1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</w:num>
  <w:num w:numId="1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A81"/>
    <w:rsid w:val="00072A81"/>
    <w:rsid w:val="00586206"/>
    <w:rsid w:val="006513BB"/>
    <w:rsid w:val="00687913"/>
    <w:rsid w:val="00DA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A6822"/>
    <w:pPr>
      <w:widowControl w:val="0"/>
      <w:autoSpaceDE w:val="0"/>
      <w:autoSpaceDN w:val="0"/>
      <w:spacing w:before="66" w:after="0" w:line="240" w:lineRule="auto"/>
      <w:ind w:left="10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1"/>
    <w:semiHidden/>
    <w:unhideWhenUsed/>
    <w:qFormat/>
    <w:rsid w:val="00DA6822"/>
    <w:pPr>
      <w:widowControl w:val="0"/>
      <w:autoSpaceDE w:val="0"/>
      <w:autoSpaceDN w:val="0"/>
      <w:spacing w:after="0" w:line="275" w:lineRule="exact"/>
      <w:ind w:left="286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A682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semiHidden/>
    <w:rsid w:val="00DA6822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DA6822"/>
  </w:style>
  <w:style w:type="character" w:styleId="a3">
    <w:name w:val="Hyperlink"/>
    <w:basedOn w:val="a0"/>
    <w:semiHidden/>
    <w:unhideWhenUsed/>
    <w:rsid w:val="00DA6822"/>
    <w:rPr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DA6822"/>
    <w:rPr>
      <w:color w:val="800080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DA6822"/>
    <w:pPr>
      <w:widowControl w:val="0"/>
      <w:autoSpaceDE w:val="0"/>
      <w:autoSpaceDN w:val="0"/>
      <w:spacing w:after="0" w:line="240" w:lineRule="auto"/>
      <w:ind w:left="106" w:firstLine="1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semiHidden/>
    <w:rsid w:val="00DA6822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DA6822"/>
    <w:pPr>
      <w:widowControl w:val="0"/>
      <w:autoSpaceDE w:val="0"/>
      <w:autoSpaceDN w:val="0"/>
      <w:spacing w:before="60" w:after="0" w:line="240" w:lineRule="auto"/>
      <w:ind w:left="106" w:firstLine="18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A68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DA682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FollowedHyperlink"/>
    <w:basedOn w:val="a0"/>
    <w:uiPriority w:val="99"/>
    <w:semiHidden/>
    <w:unhideWhenUsed/>
    <w:rsid w:val="00DA682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A6822"/>
    <w:pPr>
      <w:widowControl w:val="0"/>
      <w:autoSpaceDE w:val="0"/>
      <w:autoSpaceDN w:val="0"/>
      <w:spacing w:before="66" w:after="0" w:line="240" w:lineRule="auto"/>
      <w:ind w:left="10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1"/>
    <w:semiHidden/>
    <w:unhideWhenUsed/>
    <w:qFormat/>
    <w:rsid w:val="00DA6822"/>
    <w:pPr>
      <w:widowControl w:val="0"/>
      <w:autoSpaceDE w:val="0"/>
      <w:autoSpaceDN w:val="0"/>
      <w:spacing w:after="0" w:line="275" w:lineRule="exact"/>
      <w:ind w:left="286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A682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semiHidden/>
    <w:rsid w:val="00DA6822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DA6822"/>
  </w:style>
  <w:style w:type="character" w:styleId="a3">
    <w:name w:val="Hyperlink"/>
    <w:basedOn w:val="a0"/>
    <w:semiHidden/>
    <w:unhideWhenUsed/>
    <w:rsid w:val="00DA6822"/>
    <w:rPr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DA6822"/>
    <w:rPr>
      <w:color w:val="800080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DA6822"/>
    <w:pPr>
      <w:widowControl w:val="0"/>
      <w:autoSpaceDE w:val="0"/>
      <w:autoSpaceDN w:val="0"/>
      <w:spacing w:after="0" w:line="240" w:lineRule="auto"/>
      <w:ind w:left="106" w:firstLine="1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semiHidden/>
    <w:rsid w:val="00DA6822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DA6822"/>
    <w:pPr>
      <w:widowControl w:val="0"/>
      <w:autoSpaceDE w:val="0"/>
      <w:autoSpaceDN w:val="0"/>
      <w:spacing w:before="60" w:after="0" w:line="240" w:lineRule="auto"/>
      <w:ind w:left="106" w:firstLine="18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A68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DA682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FollowedHyperlink"/>
    <w:basedOn w:val="a0"/>
    <w:uiPriority w:val="99"/>
    <w:semiHidden/>
    <w:unhideWhenUsed/>
    <w:rsid w:val="00DA68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al-english.ru,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nsporta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ltiurok.ru?" TargetMode="External"/><Relationship Id="rId11" Type="http://schemas.openxmlformats.org/officeDocument/2006/relationships/hyperlink" Target="http://www.uchi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oxford.ru,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bc-english-grammar.com/,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21</Pages>
  <Words>7215</Words>
  <Characters>41129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2023-10-09T07:37:00Z</dcterms:created>
  <dcterms:modified xsi:type="dcterms:W3CDTF">2023-10-09T07:43:00Z</dcterms:modified>
</cp:coreProperties>
</file>